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杨晓慧：战“疫”中的思政力量</w:t>
      </w:r>
    </w:p>
    <w:p>
      <w:pPr>
        <w:spacing w:line="240" w:lineRule="auto" w:before="0" w:after="0"/>
        <w:ind w:firstLine="420"/>
      </w:pPr>
      <w:r>
        <w:t>2020年9月9日，光明网，地址：https://share.gmw.cn/topics/2020-09/09/content_34170190.htm（高校党组织战“疫”示范微党课——东北师范大学）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