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张文宏：新冠背景下的流感防控圆桌云访谈</w:t>
      </w:r>
    </w:p>
    <w:p>
      <w:pPr>
        <w:spacing w:line="240" w:lineRule="auto" w:before="0" w:after="0"/>
        <w:ind w:firstLine="420"/>
      </w:pPr>
      <w:r>
        <w:t>2020年8月20日，腾讯视频，地址：</w:t>
      </w:r>
    </w:p>
    <w:p>
      <w:pPr>
        <w:spacing w:line="240" w:lineRule="auto" w:before="0" w:after="0"/>
        <w:ind w:firstLine="420"/>
      </w:pPr>
      <w:r>
        <w:t>http://m.v.qq.com/play/play.html?vid=x0034ydxlh2&amp;amp;coverid=mzc002001mbi90g&amp;amp;playtime=00:14&amp;amp;url_from=share&amp;amp;second_share=0&amp;amp;share_from=copy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