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热心女子送来两箱水不留姓名</w:t>
      </w:r>
    </w:p>
    <w:p>
      <w:pPr>
        <w:spacing w:line="240" w:lineRule="auto" w:before="0" w:after="0"/>
        <w:ind w:firstLine="420"/>
      </w:pPr>
      <w:r>
        <w:t>6月22日下午3点，室外温度直逼35℃，正在清源街道兴旺路公园检测点维护秩序的李福成，眼瞅着一位三十岁左右的女子，戴着口罩，一手拎着一个大包往检测点走。</w:t>
      </w:r>
    </w:p>
    <w:p>
      <w:pPr>
        <w:spacing w:line="240" w:lineRule="auto" w:before="0" w:after="0"/>
        <w:ind w:firstLine="420"/>
      </w:pPr>
      <w:r>
        <w:t>正打算上前帮忙的李福成还以为是来检测的，女子喘了几口气摇摇头，指着包裹“这是100多根冰棍，大家分一分吃了解解暑，别化了。”包裹放下，没等李福成开口，她又快言快语：“师傅，一会儿我再拉两箱水来。”</w:t>
      </w:r>
    </w:p>
    <w:p>
      <w:pPr>
        <w:spacing w:line="240" w:lineRule="auto" w:before="0" w:after="0"/>
        <w:ind w:firstLine="420"/>
      </w:pPr>
      <w:r>
        <w:t>女子转身就走，没过一会儿又拉着一辆小拖车载着两箱矿泉水来到检测点说：“你们太辛苦了，快凉快一下吧。”李福成刚想询问她的姓名，女子却只留下一句话，转身又走了。</w:t>
      </w:r>
    </w:p>
    <w:p>
      <w:pPr>
        <w:spacing w:line="240" w:lineRule="auto" w:before="0" w:after="0"/>
        <w:ind w:firstLine="420"/>
      </w:pPr>
      <w:r>
        <w:t>http://www.wenming.cn/specials/zyq2020/dyx/202006/t20200628_5688735.shtml</w:t>
      </w: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