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240" w:lineRule="auto" w:before="0" w:after="0"/>
        <w:jc w:val="center"/>
      </w:pPr>
      <w:r>
        <w:t>逆行千里，在武汉当了57天志愿者</w:t>
      </w:r>
    </w:p>
    <w:p>
      <w:pPr>
        <w:spacing w:line="240" w:lineRule="auto" w:before="0" w:after="0"/>
        <w:ind w:firstLine="420"/>
      </w:pPr>
      <w:r>
        <w:t>“请让我上一线”，他累计搬运了上百吨物资</w:t>
      </w:r>
    </w:p>
    <w:p>
      <w:pPr>
        <w:spacing w:line="240" w:lineRule="auto" w:before="0" w:after="0"/>
        <w:ind w:firstLine="420"/>
      </w:pPr>
      <w:r>
        <w:t>宋明译2011年中专毕业后参军，在艰苦的环境磨炼自己，这段军旅生涯让他终身受益。回乡后，他始终保持着军人的优秀品质，在经商创业的同时，经常参与各种应急救援志愿服务，积累了丰富的志愿服务工作经验。</w:t>
      </w:r>
    </w:p>
    <w:p>
      <w:pPr>
        <w:spacing w:line="240" w:lineRule="auto" w:before="0" w:after="0"/>
        <w:ind w:firstLine="420"/>
      </w:pPr>
      <w:r>
        <w:t>2020年，新冠肺炎疫情突至，宋明译时刻关注着疫情发展。当他看到武汉封城后，由于人手匮乏、大量物资无法及时送到医院时，便决定去武汉当一名志愿者，“我曾经是一名军人，国有难，召必回！我不能救人，但有的是体力，去做个搬运工也好。”</w:t>
      </w:r>
    </w:p>
    <w:p>
      <w:pPr>
        <w:spacing w:line="240" w:lineRule="auto" w:before="0" w:after="0"/>
        <w:ind w:firstLine="420"/>
      </w:pPr>
      <w:r>
        <w:t>1月29日，大年初五，宋明译简单收拾了换洗衣物，买了箱泡面和矿泉水，与家人道别后，便开上私家车奔赴武汉抗疫一线。星夜兼程，他开了十多个小时，到达武汉时已是第二天上午11点。顾不上休息，宋明译第一时间与武汉市红十字会取得联系。在武汉的第一个晚上，他就在红十字会做了一夜接线员。</w:t>
      </w:r>
    </w:p>
    <w:p>
      <w:pPr>
        <w:spacing w:line="240" w:lineRule="auto" w:before="0" w:after="0"/>
        <w:ind w:firstLine="420"/>
      </w:pPr>
      <w:r>
        <w:t>一开始，武汉市红十字会出于安全考虑，让宋明译留在红十字会帮忙。但他坚持要到抗疫一线，在得知武汉协和医院人手紧缺的消息后，宋明译来到医院物资调配处，主动请缨负责接收、装卸各地来的捐赠物资。</w:t>
      </w:r>
    </w:p>
    <w:p>
      <w:pPr>
        <w:spacing w:line="240" w:lineRule="auto" w:before="0" w:after="0"/>
        <w:ind w:firstLine="420"/>
      </w:pPr>
      <w:r>
        <w:t>每天，来自全国各地企业、个人以及海外捐赠的大量物资要接收，工作十四五个小时是常态，搬运和装卸的物资多到无法计算，志愿者们搬到腰疼、走到脚痛是常有的事。不到三个小时，宋明译等6名志愿者就搬运完15吨矿泉水、14000瓶酒精、300箱方便面，“当时就想着不能停，早点搬好，就能让物资早点用上。”在武汉期间，宋明译累计搬运了上百吨物资。</w:t>
      </w:r>
    </w:p>
    <w:p>
      <w:pPr>
        <w:spacing w:line="240" w:lineRule="auto" w:before="0" w:after="0"/>
        <w:ind w:firstLine="420"/>
      </w:pPr>
      <w:r>
        <w:t>除了搬运物资，由于疫情期间交通不便，宋明译发现医院很多医护人员晚上回程时没有车，于是和其他志愿者商议，轮流值班来接送，为“白衣天使”们撑起深夜的“安全之舟”。渐渐地，凌晨成为了宋明译最忙碌的时刻。每天，他都会按照约定的时间来到协和医院西院，开车接送这里的护士下夜班。</w:t>
      </w:r>
    </w:p>
    <w:p>
      <w:pPr>
        <w:spacing w:line="240" w:lineRule="auto" w:before="0" w:after="0"/>
        <w:ind w:firstLine="420"/>
      </w:pPr>
      <w:r>
        <w:t>“我们下夜班一般最早也要一点，最迟的三点。宋明译他们每天这个点都要接三到四名晚班护士。”陈海娟是一名经常搭乘宋明译车的护士，她说，这些志愿者们总穿红色冲锋衣，索性就称呼他们“红衣战士”。</w:t>
      </w:r>
    </w:p>
    <w:p>
      <w:pPr>
        <w:spacing w:line="240" w:lineRule="auto" w:before="0" w:after="0"/>
        <w:ind w:firstLine="420"/>
      </w:pPr>
      <w:r>
        <w:t>陈海娟坚守岗位两个月没回家，得知她想回家给孩子送些物品时，宋明译一口答应了。“他一个江苏人，开了这么远的车来到武汉，这么辛苦，还天天夜里接送我们医生和护士，也让我很受鼓舞。”陈海娟说，宋明译的帮助不仅让她很感动，也给了医务人员很大的信心。</w:t>
      </w:r>
    </w:p>
    <w:p>
      <w:pPr>
        <w:spacing w:line="240" w:lineRule="auto" w:before="0" w:after="0"/>
        <w:ind w:firstLine="420"/>
      </w:pPr>
      <w:r>
        <w:t>两次发烧，他内疚给武汉添了麻烦</w:t>
      </w:r>
    </w:p>
    <w:p>
      <w:pPr>
        <w:spacing w:line="240" w:lineRule="auto" w:before="0" w:after="0"/>
        <w:ind w:firstLine="420"/>
      </w:pPr>
      <w:r>
        <w:t>在武汉的近两个月时间里，宋明译经历了两次发烧险情。他很内疚，感觉自己给武汉添了麻烦。</w:t>
      </w:r>
    </w:p>
    <w:p>
      <w:pPr>
        <w:spacing w:line="240" w:lineRule="auto" w:before="0" w:after="0"/>
        <w:ind w:firstLine="420"/>
      </w:pPr>
      <w:r>
        <w:t>2月12日，宋明译体温38.4℃，浑身无力、胸闷、嗓子痛……所有症状都符合新冠肺炎症状。站在CT室门口，宋明译忐忑不安。“小伙子，你是志愿者，是最勇敢的人。如果真的不幸被感染了，我们会举全院之力救你的。加油，大个子！”做CT的医生姐姐温暖的话语，让这个1米8的小伙子当即流下热泪，他既感动，又感到内疚。经过检查，他是因为前一天搬运物资出汗后又吹风，导致感冒发烧。休整两天后，宋明译又重新投入到一线志愿服务工作中。</w:t>
      </w:r>
    </w:p>
    <w:p>
      <w:pPr>
        <w:spacing w:line="240" w:lineRule="auto" w:before="0" w:after="0"/>
        <w:ind w:firstLine="420"/>
      </w:pPr>
      <w:r>
        <w:t>3月20日，进行休整准备返乡的宋明译，突然得知体检出现问题，CT显示其右肺中叶有条状阴影，还有低烧症状。在等待核酸检测结果时，协和医院的领导、医务人员多次催问检查结果，并为宋明译准备好了最完备的治疗方案。得知这一切，宋明译十分感动，“真的很感激他们，我没做什么，他们那么关心我，真的麻烦他们了。”好在又是虚惊一场。</w:t>
      </w:r>
    </w:p>
    <w:p>
      <w:pPr>
        <w:spacing w:line="240" w:lineRule="auto" w:before="0" w:after="0"/>
        <w:ind w:firstLine="420"/>
      </w:pPr>
      <w:r>
        <w:t>3月26日，在武汉待了57天后，宋明译返回家中。虽然还在自我隔离中，但宋明译一刻也没有放下对武汉的关心和牵挂，他说，武汉的这段经历他将铭记一生，这是一笔宝贵的财富，以后每年自己都会拿出一部分资金，继续支持志愿工作，帮助更多的人。</w:t>
      </w:r>
    </w:p>
    <w:p>
      <w:pPr>
        <w:spacing w:line="240" w:lineRule="auto" w:before="0" w:after="0"/>
        <w:ind w:firstLine="420"/>
      </w:pPr>
      <w:r>
        <w:t>http://www.wenming.cn/sbhr_pd/hr365/zrwl/202010/t20201019_5820326.shtml</w:t>
      </w:r>
    </w:p>
    <w:p>
      <w:pPr>
        <w:spacing w:line="240" w:lineRule="auto" w:before="0" w:after="0"/>
        <w:ind w:firstLine="420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等线" w:hAnsi="等线" w:eastAsia="等线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