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AF" w:rsidRDefault="00B61EBA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冯秀军：中国</w:t>
      </w:r>
      <w:bookmarkStart w:id="0" w:name="_GoBack"/>
      <w:r w:rsidRPr="003116E1">
        <w:rPr>
          <w:lang w:eastAsia="zh-CN"/>
        </w:rPr>
        <w:t>“</w:t>
      </w:r>
      <w:r w:rsidR="003116E1" w:rsidRPr="003116E1">
        <w:rPr>
          <w:lang w:eastAsia="zh-CN"/>
        </w:rPr>
        <w:t>战</w:t>
      </w:r>
      <w:r w:rsidRPr="003116E1">
        <w:rPr>
          <w:lang w:eastAsia="zh-CN"/>
        </w:rPr>
        <w:t>疫</w:t>
      </w:r>
      <w:r w:rsidRPr="003116E1">
        <w:rPr>
          <w:lang w:eastAsia="zh-CN"/>
        </w:rPr>
        <w:t>”</w:t>
      </w:r>
      <w:bookmarkEnd w:id="0"/>
      <w:r>
        <w:rPr>
          <w:lang w:eastAsia="zh-CN"/>
        </w:rPr>
        <w:t>中的伟大团结精神</w:t>
      </w:r>
    </w:p>
    <w:p w:rsidR="00D930AF" w:rsidRDefault="00B61EBA">
      <w:pPr>
        <w:spacing w:after="0" w:line="240" w:lineRule="auto"/>
        <w:ind w:firstLine="420"/>
      </w:pPr>
      <w:r>
        <w:t>2020年3月2日，微信公众号：微言教育，地址：https://mp.weixin.qq.com/s/l_UHwDnAxXFXLsCoEXzt3A</w:t>
      </w:r>
    </w:p>
    <w:p w:rsidR="00D930AF" w:rsidRDefault="00B61EBA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这场抗击疫情的人民战争，展示了中国</w:t>
      </w:r>
      <w:r w:rsidRPr="00C9218A">
        <w:rPr>
          <w:lang w:eastAsia="zh-CN"/>
        </w:rPr>
        <w:t>“战疫”</w:t>
      </w:r>
      <w:r>
        <w:rPr>
          <w:lang w:eastAsia="zh-CN"/>
        </w:rPr>
        <w:t>中的伟大团结精神，验出了中国制度集中力量办大事的“真金”。</w:t>
      </w:r>
    </w:p>
    <w:sectPr w:rsidR="00D930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16E1"/>
    <w:rsid w:val="00326F90"/>
    <w:rsid w:val="00AA1D8D"/>
    <w:rsid w:val="00B47730"/>
    <w:rsid w:val="00B61EBA"/>
    <w:rsid w:val="00C9218A"/>
    <w:rsid w:val="00CB0664"/>
    <w:rsid w:val="00D930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B3EBA17-AA45-449A-9003-35C36679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4BF9E0-80ED-4A60-82DF-4693F2E7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3</cp:revision>
  <dcterms:created xsi:type="dcterms:W3CDTF">2013-12-23T23:15:00Z</dcterms:created>
  <dcterms:modified xsi:type="dcterms:W3CDTF">2020-11-02T08:05:00Z</dcterms:modified>
  <cp:category/>
</cp:coreProperties>
</file>