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3E" w:rsidRDefault="001D359B">
      <w:pPr>
        <w:pStyle w:val="1"/>
        <w:spacing w:before="0" w:line="240" w:lineRule="auto"/>
        <w:jc w:val="center"/>
      </w:pPr>
      <w:r>
        <w:t>张维为：美国乱局剖析</w:t>
      </w:r>
    </w:p>
    <w:p w:rsidR="0078433E" w:rsidRDefault="001D359B">
      <w:pPr>
        <w:spacing w:after="0" w:line="240" w:lineRule="auto"/>
        <w:ind w:firstLine="420"/>
      </w:pPr>
      <w:r>
        <w:t>2020年7月13日，腾讯视频，地址：https://v.qq.com/x/cover/mzc00200j717q5w.html（这就是中国第65集）</w:t>
      </w:r>
    </w:p>
    <w:p w:rsidR="0078433E" w:rsidRDefault="001D359B">
      <w:pPr>
        <w:spacing w:after="0" w:line="240" w:lineRule="auto"/>
        <w:ind w:firstLine="420"/>
        <w:rPr>
          <w:lang w:eastAsia="zh-CN"/>
        </w:rPr>
      </w:pPr>
      <w:r>
        <w:rPr>
          <w:lang w:eastAsia="zh-CN"/>
        </w:rPr>
        <w:t>“颜色革命是美国人的发明创造</w:t>
      </w:r>
      <w:r w:rsidR="00980923">
        <w:rPr>
          <w:rFonts w:hint="eastAsia"/>
          <w:lang w:eastAsia="zh-CN"/>
        </w:rPr>
        <w:t>，</w:t>
      </w:r>
      <w:r>
        <w:rPr>
          <w:lang w:eastAsia="zh-CN"/>
        </w:rPr>
        <w:t>没想到的是，这个美国独创的革命形式，竟然也发生在美国了。”“美国</w:t>
      </w:r>
      <w:r w:rsidR="005C39C0">
        <w:rPr>
          <w:rFonts w:hint="eastAsia"/>
          <w:lang w:eastAsia="zh-CN"/>
        </w:rPr>
        <w:t>‘</w:t>
      </w:r>
      <w:r w:rsidR="005C39C0">
        <w:rPr>
          <w:lang w:eastAsia="zh-CN"/>
        </w:rPr>
        <w:t>白左</w:t>
      </w:r>
      <w:r w:rsidR="005C39C0">
        <w:rPr>
          <w:rFonts w:hint="eastAsia"/>
          <w:lang w:eastAsia="zh-CN"/>
        </w:rPr>
        <w:t>’</w:t>
      </w:r>
      <w:r>
        <w:rPr>
          <w:lang w:eastAsia="zh-CN"/>
        </w:rPr>
        <w:t>现象的核心特征，说句大白话，就是只要权利不负责任，也就是我讲的这种‘权利话语’。”东方卫视《这就是中国》第65期节目中，复旦大学中国研究院院长张维为教授和复旦大学中国研究院副院长范勇鹏教授，探讨美国大疫情、大示威、大衰退相互交叠之下的种种问题。</w:t>
      </w:r>
      <w:bookmarkStart w:id="0" w:name="_GoBack"/>
      <w:bookmarkEnd w:id="0"/>
    </w:p>
    <w:sectPr w:rsidR="0078433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F96" w:rsidRDefault="009E0F96" w:rsidP="005C39C0">
      <w:pPr>
        <w:spacing w:after="0" w:line="240" w:lineRule="auto"/>
      </w:pPr>
      <w:r>
        <w:separator/>
      </w:r>
    </w:p>
  </w:endnote>
  <w:endnote w:type="continuationSeparator" w:id="0">
    <w:p w:rsidR="009E0F96" w:rsidRDefault="009E0F96" w:rsidP="005C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F96" w:rsidRDefault="009E0F96" w:rsidP="005C39C0">
      <w:pPr>
        <w:spacing w:after="0" w:line="240" w:lineRule="auto"/>
      </w:pPr>
      <w:r>
        <w:separator/>
      </w:r>
    </w:p>
  </w:footnote>
  <w:footnote w:type="continuationSeparator" w:id="0">
    <w:p w:rsidR="009E0F96" w:rsidRDefault="009E0F96" w:rsidP="005C3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D359B"/>
    <w:rsid w:val="0029639D"/>
    <w:rsid w:val="00326F90"/>
    <w:rsid w:val="005C39C0"/>
    <w:rsid w:val="0078433E"/>
    <w:rsid w:val="00980923"/>
    <w:rsid w:val="009E0F9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61F197C-65BA-4790-AF25-F2CD42EE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3310-1E97-46D3-9811-9DE1ACA2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3</cp:revision>
  <dcterms:created xsi:type="dcterms:W3CDTF">2013-12-23T23:15:00Z</dcterms:created>
  <dcterms:modified xsi:type="dcterms:W3CDTF">2020-11-02T08:50:00Z</dcterms:modified>
  <cp:category/>
</cp:coreProperties>
</file>