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95" w:rsidRDefault="00C60E8E">
      <w:pPr>
        <w:pStyle w:val="1"/>
        <w:spacing w:before="0" w:line="240" w:lineRule="auto"/>
        <w:jc w:val="center"/>
      </w:pPr>
      <w:r>
        <w:t>钟南山、张文宏</w:t>
      </w:r>
      <w:bookmarkStart w:id="0" w:name="_GoBack"/>
      <w:bookmarkEnd w:id="0"/>
      <w:r>
        <w:t>巅峰对话：如何应对全球公共卫生健康挑战？</w:t>
      </w:r>
    </w:p>
    <w:p w:rsidR="00130A95" w:rsidRDefault="00C60E8E">
      <w:pPr>
        <w:spacing w:after="0" w:line="240" w:lineRule="auto"/>
        <w:ind w:firstLine="420"/>
      </w:pPr>
      <w:r>
        <w:t>2020</w:t>
      </w:r>
      <w:r>
        <w:t>年</w:t>
      </w:r>
      <w:r>
        <w:t>8</w:t>
      </w:r>
      <w:r>
        <w:t>月</w:t>
      </w:r>
      <w:r>
        <w:t>7</w:t>
      </w:r>
      <w:r>
        <w:t>日，腾讯视频，地址：</w:t>
      </w:r>
      <w:r>
        <w:t>http://m.v.qq.com/play.html?cid=mzc002007bvpvzp&amp;amp;vid=c00349y3img&amp;amp;url_from=share&amp;amp;second_share=0&amp;amp;share_from=copy</w:t>
      </w:r>
    </w:p>
    <w:sectPr w:rsidR="00130A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0A95"/>
    <w:rsid w:val="0015074B"/>
    <w:rsid w:val="0029639D"/>
    <w:rsid w:val="00326F90"/>
    <w:rsid w:val="00AA1D8D"/>
    <w:rsid w:val="00B47730"/>
    <w:rsid w:val="00C60E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FA2586F-207C-46FB-BF1F-52F80AF9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242C6-95B8-43AE-8EB4-277AAB52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2020-11-02T06:19:00Z</dcterms:modified>
  <cp:category/>
</cp:coreProperties>
</file>