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D3A" w:rsidRDefault="00903E64">
      <w:pPr>
        <w:pStyle w:val="1"/>
        <w:spacing w:before="0" w:line="240" w:lineRule="auto"/>
        <w:jc w:val="center"/>
        <w:rPr>
          <w:lang w:eastAsia="zh-CN"/>
        </w:rPr>
      </w:pPr>
      <w:r>
        <w:rPr>
          <w:lang w:eastAsia="zh-CN"/>
        </w:rPr>
        <w:t>英国《每日电讯报》：牛津大学专家认为新冠病毒并非起源于中国</w:t>
      </w:r>
    </w:p>
    <w:p w:rsidR="00F65D3A" w:rsidRDefault="00903E64">
      <w:pPr>
        <w:spacing w:after="0" w:line="240" w:lineRule="auto"/>
        <w:ind w:firstLine="420"/>
      </w:pPr>
      <w:r>
        <w:t>https</w:t>
      </w:r>
      <w:r w:rsidR="00C55B21">
        <w:rPr>
          <w:rFonts w:hint="eastAsia"/>
          <w:lang w:eastAsia="zh-CN"/>
        </w:rPr>
        <w:t>:</w:t>
      </w:r>
      <w:r>
        <w:t>//www.mfa.gov.cn/web/fyrbt_673021/jzhsl_673025/t1796488.shtml</w:t>
      </w:r>
    </w:p>
    <w:p w:rsidR="00F65D3A" w:rsidRDefault="00903E64">
      <w:pPr>
        <w:spacing w:after="0" w:line="240" w:lineRule="auto"/>
        <w:ind w:firstLine="420"/>
        <w:rPr>
          <w:lang w:eastAsia="zh-CN"/>
        </w:rPr>
      </w:pPr>
      <w:r>
        <w:rPr>
          <w:lang w:eastAsia="zh-CN"/>
        </w:rPr>
        <w:t>英国《每日电讯报》近日报道了一名牛津大学专家的观点，认为新冠病毒并非起源于中国。越来越多的证据表明，新冠病毒在亚洲出现之前就已经在别处存在，它可能在世界各地处于休眠状态，当环境条件适宜的时候被激活。</w:t>
      </w:r>
    </w:p>
    <w:p w:rsidR="00F65D3A" w:rsidRDefault="00F65D3A">
      <w:pPr>
        <w:spacing w:after="0" w:line="240" w:lineRule="auto"/>
        <w:ind w:firstLine="420"/>
        <w:rPr>
          <w:lang w:eastAsia="zh-CN"/>
        </w:rPr>
      </w:pPr>
      <w:bookmarkStart w:id="0" w:name="_GoBack"/>
      <w:bookmarkEnd w:id="0"/>
    </w:p>
    <w:sectPr w:rsidR="00F65D3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E64" w:rsidRDefault="00903E64" w:rsidP="00C55B21">
      <w:pPr>
        <w:spacing w:after="0" w:line="240" w:lineRule="auto"/>
      </w:pPr>
      <w:r>
        <w:separator/>
      </w:r>
    </w:p>
  </w:endnote>
  <w:endnote w:type="continuationSeparator" w:id="0">
    <w:p w:rsidR="00903E64" w:rsidRDefault="00903E64" w:rsidP="00C5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E64" w:rsidRDefault="00903E64" w:rsidP="00C55B21">
      <w:pPr>
        <w:spacing w:after="0" w:line="240" w:lineRule="auto"/>
      </w:pPr>
      <w:r>
        <w:separator/>
      </w:r>
    </w:p>
  </w:footnote>
  <w:footnote w:type="continuationSeparator" w:id="0">
    <w:p w:rsidR="00903E64" w:rsidRDefault="00903E64" w:rsidP="00C55B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03E64"/>
    <w:rsid w:val="00AA1D8D"/>
    <w:rsid w:val="00B47730"/>
    <w:rsid w:val="00C55B21"/>
    <w:rsid w:val="00CB0664"/>
    <w:rsid w:val="00F65D3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8DABD96C-E03F-4B8A-9476-0D7EE57DF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等线" w:eastAsia="等线" w:hAnsi="等线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3DB4054-83CE-4F99-BB10-8A55772C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用户</cp:lastModifiedBy>
  <cp:revision>2</cp:revision>
  <dcterms:created xsi:type="dcterms:W3CDTF">2013-12-23T23:15:00Z</dcterms:created>
  <dcterms:modified xsi:type="dcterms:W3CDTF">2020-11-02T01:38:00Z</dcterms:modified>
  <cp:category/>
</cp:coreProperties>
</file>