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D9D" w:rsidRDefault="00BF7C9A">
      <w:pPr>
        <w:pStyle w:val="1"/>
        <w:spacing w:before="0" w:line="240" w:lineRule="auto"/>
        <w:jc w:val="center"/>
        <w:rPr>
          <w:lang w:eastAsia="zh-CN"/>
        </w:rPr>
      </w:pPr>
      <w:r>
        <w:rPr>
          <w:lang w:eastAsia="zh-CN"/>
        </w:rPr>
        <w:t>美国各界驳斥新冠病毒</w:t>
      </w:r>
      <w:r>
        <w:rPr>
          <w:lang w:eastAsia="zh-CN"/>
        </w:rPr>
        <w:t>“</w:t>
      </w:r>
      <w:r>
        <w:rPr>
          <w:lang w:eastAsia="zh-CN"/>
        </w:rPr>
        <w:t>实验室泄露论</w:t>
      </w:r>
      <w:r>
        <w:rPr>
          <w:lang w:eastAsia="zh-CN"/>
        </w:rPr>
        <w:t>”</w:t>
      </w:r>
    </w:p>
    <w:p w:rsidR="00381D9D" w:rsidRDefault="00BF7C9A">
      <w:pPr>
        <w:spacing w:after="0" w:line="240" w:lineRule="auto"/>
        <w:ind w:firstLine="420"/>
      </w:pPr>
      <w:r>
        <w:t>http</w:t>
      </w:r>
      <w:r w:rsidR="00E27D2C">
        <w:rPr>
          <w:rFonts w:hint="eastAsia"/>
          <w:lang w:eastAsia="zh-CN"/>
        </w:rPr>
        <w:t>:</w:t>
      </w:r>
      <w:r>
        <w:t>//world.people.com.cn/n1/2020/0508/c1002-31700854.html</w:t>
      </w:r>
    </w:p>
    <w:p w:rsidR="00381D9D" w:rsidRDefault="00BF7C9A">
      <w:pPr>
        <w:spacing w:after="0" w:line="240" w:lineRule="auto"/>
        <w:ind w:firstLine="420"/>
        <w:rPr>
          <w:lang w:eastAsia="zh-CN"/>
        </w:rPr>
      </w:pPr>
      <w:r>
        <w:rPr>
          <w:lang w:eastAsia="zh-CN"/>
        </w:rPr>
        <w:t>连日来，美国国务卿蓬佩奥等部分政治人物持续就所谓新冠病毒源头问题制造谎言，称</w:t>
      </w:r>
      <w:r>
        <w:rPr>
          <w:lang w:eastAsia="zh-CN"/>
        </w:rPr>
        <w:t>“</w:t>
      </w:r>
      <w:r>
        <w:rPr>
          <w:lang w:eastAsia="zh-CN"/>
        </w:rPr>
        <w:t>大量证据</w:t>
      </w:r>
      <w:r>
        <w:rPr>
          <w:lang w:eastAsia="zh-CN"/>
        </w:rPr>
        <w:t>”</w:t>
      </w:r>
      <w:r>
        <w:rPr>
          <w:lang w:eastAsia="zh-CN"/>
        </w:rPr>
        <w:t>表明新冠病毒源自武汉病毒研究所，甚至提出要对中国</w:t>
      </w:r>
      <w:r>
        <w:rPr>
          <w:lang w:eastAsia="zh-CN"/>
        </w:rPr>
        <w:t>“</w:t>
      </w:r>
      <w:r>
        <w:rPr>
          <w:lang w:eastAsia="zh-CN"/>
        </w:rPr>
        <w:t>追责索赔</w:t>
      </w:r>
      <w:r>
        <w:rPr>
          <w:lang w:eastAsia="zh-CN"/>
        </w:rPr>
        <w:t>”</w:t>
      </w:r>
      <w:r>
        <w:rPr>
          <w:lang w:eastAsia="zh-CN"/>
        </w:rPr>
        <w:t>。对于类似说法，许多美国科学家、媒体、乃至美国政府内部人士都提出了反驳。</w:t>
      </w:r>
    </w:p>
    <w:p w:rsidR="00381D9D" w:rsidRDefault="00BF7C9A">
      <w:pPr>
        <w:spacing w:after="0" w:line="240" w:lineRule="auto"/>
        <w:ind w:firstLine="420"/>
        <w:rPr>
          <w:lang w:eastAsia="zh-CN"/>
        </w:rPr>
      </w:pPr>
      <w:r>
        <w:rPr>
          <w:lang w:eastAsia="zh-CN"/>
        </w:rPr>
        <w:t>白宫疫情应对特别小组成员、美国国家过敏症和传染病研究所主任安东尼</w:t>
      </w:r>
      <w:r>
        <w:rPr>
          <w:lang w:eastAsia="zh-CN"/>
        </w:rPr>
        <w:t>·</w:t>
      </w:r>
      <w:r>
        <w:rPr>
          <w:lang w:eastAsia="zh-CN"/>
        </w:rPr>
        <w:t>福奇近日在接受《国家地理》杂志采访时指出，证据非常强烈地表明，</w:t>
      </w:r>
      <w:r>
        <w:rPr>
          <w:lang w:eastAsia="zh-CN"/>
        </w:rPr>
        <w:t>“</w:t>
      </w:r>
      <w:r>
        <w:rPr>
          <w:lang w:eastAsia="zh-CN"/>
        </w:rPr>
        <w:t>这种病毒不是人造的或者故意的</w:t>
      </w:r>
      <w:r>
        <w:rPr>
          <w:lang w:eastAsia="zh-CN"/>
        </w:rPr>
        <w:t>”</w:t>
      </w:r>
      <w:r>
        <w:rPr>
          <w:lang w:eastAsia="zh-CN"/>
        </w:rPr>
        <w:t>，许多非常有资格的进化生物学家已经提出，</w:t>
      </w:r>
      <w:r>
        <w:rPr>
          <w:lang w:eastAsia="zh-CN"/>
        </w:rPr>
        <w:t>“</w:t>
      </w:r>
      <w:r>
        <w:rPr>
          <w:lang w:eastAsia="zh-CN"/>
        </w:rPr>
        <w:t>病毒在自然中进化，然后跨越了物种</w:t>
      </w:r>
      <w:r>
        <w:rPr>
          <w:lang w:eastAsia="zh-CN"/>
        </w:rPr>
        <w:t>”</w:t>
      </w:r>
      <w:r>
        <w:rPr>
          <w:lang w:eastAsia="zh-CN"/>
        </w:rPr>
        <w:t>。《国家地理》采访者继续追问，病毒是否可能先被科学家在自然中发现、带回研究所之后泄露。福奇也不支持该说法，并认为不值得为这种</w:t>
      </w:r>
      <w:r>
        <w:rPr>
          <w:lang w:eastAsia="zh-CN"/>
        </w:rPr>
        <w:t>“</w:t>
      </w:r>
      <w:r>
        <w:rPr>
          <w:lang w:eastAsia="zh-CN"/>
        </w:rPr>
        <w:t>循环论证</w:t>
      </w:r>
      <w:r>
        <w:rPr>
          <w:lang w:eastAsia="zh-CN"/>
        </w:rPr>
        <w:t>”</w:t>
      </w:r>
      <w:r>
        <w:rPr>
          <w:lang w:eastAsia="zh-CN"/>
        </w:rPr>
        <w:t>浪费时间。就疫情期间出现的信息混乱问题，福奇表示，</w:t>
      </w:r>
      <w:r>
        <w:rPr>
          <w:lang w:eastAsia="zh-CN"/>
        </w:rPr>
        <w:t>“</w:t>
      </w:r>
      <w:r>
        <w:rPr>
          <w:lang w:eastAsia="zh-CN"/>
        </w:rPr>
        <w:t>任何人都可以声称自己是专家，即使他们根本不知道自己在说什么</w:t>
      </w:r>
      <w:r>
        <w:rPr>
          <w:lang w:eastAsia="zh-CN"/>
        </w:rPr>
        <w:t>——</w:t>
      </w:r>
      <w:r>
        <w:rPr>
          <w:lang w:eastAsia="zh-CN"/>
        </w:rPr>
        <w:t>这对于普通大众来说是很难区</w:t>
      </w:r>
      <w:r>
        <w:rPr>
          <w:lang w:eastAsia="zh-CN"/>
        </w:rPr>
        <w:t>分的</w:t>
      </w:r>
      <w:r>
        <w:rPr>
          <w:lang w:eastAsia="zh-CN"/>
        </w:rPr>
        <w:t>”</w:t>
      </w:r>
      <w:r>
        <w:rPr>
          <w:lang w:eastAsia="zh-CN"/>
        </w:rPr>
        <w:t>。他建</w:t>
      </w:r>
      <w:bookmarkStart w:id="0" w:name="_GoBack"/>
      <w:bookmarkEnd w:id="0"/>
      <w:r>
        <w:rPr>
          <w:lang w:eastAsia="zh-CN"/>
        </w:rPr>
        <w:t>议公众应该通过有信誉的平台获取信息。</w:t>
      </w:r>
    </w:p>
    <w:p w:rsidR="00381D9D" w:rsidRDefault="00BF7C9A">
      <w:pPr>
        <w:spacing w:after="0" w:line="240" w:lineRule="auto"/>
        <w:ind w:firstLine="420"/>
        <w:rPr>
          <w:lang w:eastAsia="zh-CN"/>
        </w:rPr>
      </w:pPr>
      <w:r>
        <w:rPr>
          <w:lang w:eastAsia="zh-CN"/>
        </w:rPr>
        <w:t>福奇关于病毒源头的表态引起了美国媒体的普遍关注。《新闻周刊》报道指出，福奇是美国疫情应对的</w:t>
      </w:r>
      <w:r>
        <w:rPr>
          <w:lang w:eastAsia="zh-CN"/>
        </w:rPr>
        <w:t>“</w:t>
      </w:r>
      <w:r>
        <w:rPr>
          <w:lang w:eastAsia="zh-CN"/>
        </w:rPr>
        <w:t>科学脸面</w:t>
      </w:r>
      <w:r>
        <w:rPr>
          <w:lang w:eastAsia="zh-CN"/>
        </w:rPr>
        <w:t>”</w:t>
      </w:r>
      <w:r>
        <w:rPr>
          <w:lang w:eastAsia="zh-CN"/>
        </w:rPr>
        <w:t>，他的观点驳斥了蓬佩奥等人有关病毒可能源自实验室的说法。《纽约邮报》称，福奇博士给病毒起源于实验室的说法</w:t>
      </w:r>
      <w:r>
        <w:rPr>
          <w:lang w:eastAsia="zh-CN"/>
        </w:rPr>
        <w:t>“</w:t>
      </w:r>
      <w:r>
        <w:rPr>
          <w:lang w:eastAsia="zh-CN"/>
        </w:rPr>
        <w:t>泼了冷水</w:t>
      </w:r>
      <w:r>
        <w:rPr>
          <w:lang w:eastAsia="zh-CN"/>
        </w:rPr>
        <w:t>”</w:t>
      </w:r>
      <w:r>
        <w:rPr>
          <w:lang w:eastAsia="zh-CN"/>
        </w:rPr>
        <w:t>。美国有线电视新闻网报道指出，</w:t>
      </w:r>
      <w:r>
        <w:rPr>
          <w:lang w:eastAsia="zh-CN"/>
        </w:rPr>
        <w:t>“</w:t>
      </w:r>
      <w:r>
        <w:rPr>
          <w:lang w:eastAsia="zh-CN"/>
        </w:rPr>
        <w:t>美国顶级传染病专家安东尼</w:t>
      </w:r>
      <w:r>
        <w:rPr>
          <w:lang w:eastAsia="zh-CN"/>
        </w:rPr>
        <w:t>·</w:t>
      </w:r>
      <w:r>
        <w:rPr>
          <w:lang w:eastAsia="zh-CN"/>
        </w:rPr>
        <w:t>福奇博士说，他不相信这种病毒起源于实验室</w:t>
      </w:r>
      <w:r>
        <w:rPr>
          <w:lang w:eastAsia="zh-CN"/>
        </w:rPr>
        <w:t>”</w:t>
      </w:r>
      <w:r>
        <w:rPr>
          <w:lang w:eastAsia="zh-CN"/>
        </w:rPr>
        <w:t>。</w:t>
      </w:r>
    </w:p>
    <w:p w:rsidR="00381D9D" w:rsidRDefault="00BF7C9A">
      <w:pPr>
        <w:spacing w:after="0" w:line="240" w:lineRule="auto"/>
        <w:ind w:firstLine="420"/>
        <w:rPr>
          <w:lang w:eastAsia="zh-CN"/>
        </w:rPr>
      </w:pPr>
      <w:r>
        <w:rPr>
          <w:lang w:eastAsia="zh-CN"/>
        </w:rPr>
        <w:t>美国军方及情报界也明确否定了</w:t>
      </w:r>
      <w:r>
        <w:rPr>
          <w:lang w:eastAsia="zh-CN"/>
        </w:rPr>
        <w:t>“</w:t>
      </w:r>
      <w:r>
        <w:rPr>
          <w:lang w:eastAsia="zh-CN"/>
        </w:rPr>
        <w:t>病毒人造</w:t>
      </w:r>
      <w:r>
        <w:rPr>
          <w:lang w:eastAsia="zh-CN"/>
        </w:rPr>
        <w:t>”</w:t>
      </w:r>
      <w:r>
        <w:rPr>
          <w:lang w:eastAsia="zh-CN"/>
        </w:rPr>
        <w:t>等说法。美军参谋长联席会议主席马克</w:t>
      </w:r>
      <w:r>
        <w:rPr>
          <w:lang w:eastAsia="zh-CN"/>
        </w:rPr>
        <w:t>·</w:t>
      </w:r>
      <w:r>
        <w:rPr>
          <w:lang w:eastAsia="zh-CN"/>
        </w:rPr>
        <w:t>米利</w:t>
      </w:r>
      <w:r>
        <w:rPr>
          <w:lang w:eastAsia="zh-CN"/>
        </w:rPr>
        <w:t>5</w:t>
      </w:r>
      <w:r>
        <w:rPr>
          <w:lang w:eastAsia="zh-CN"/>
        </w:rPr>
        <w:t>日表示，证据支持新冠病毒不是人为制造的。他还表示，目前并不</w:t>
      </w:r>
      <w:r>
        <w:rPr>
          <w:lang w:eastAsia="zh-CN"/>
        </w:rPr>
        <w:t>知道病毒究竟来自什么地方。路透社相关报道指出，米利的言论与蓬佩奥有关病毒起源的说法形成了反差。此前，美国国家情报总监办公室于</w:t>
      </w:r>
      <w:r>
        <w:rPr>
          <w:lang w:eastAsia="zh-CN"/>
        </w:rPr>
        <w:t>4</w:t>
      </w:r>
      <w:r>
        <w:rPr>
          <w:lang w:eastAsia="zh-CN"/>
        </w:rPr>
        <w:t>月</w:t>
      </w:r>
      <w:r>
        <w:rPr>
          <w:lang w:eastAsia="zh-CN"/>
        </w:rPr>
        <w:t>30</w:t>
      </w:r>
      <w:r>
        <w:rPr>
          <w:lang w:eastAsia="zh-CN"/>
        </w:rPr>
        <w:t>日发表声明说，美国情报界认同广泛科学共识，新冠病毒非人造或经过基因修改。</w:t>
      </w:r>
    </w:p>
    <w:p w:rsidR="00381D9D" w:rsidRDefault="00BF7C9A">
      <w:pPr>
        <w:spacing w:after="0" w:line="240" w:lineRule="auto"/>
        <w:ind w:firstLine="420"/>
        <w:rPr>
          <w:lang w:eastAsia="zh-CN"/>
        </w:rPr>
      </w:pPr>
      <w:r>
        <w:rPr>
          <w:lang w:eastAsia="zh-CN"/>
        </w:rPr>
        <w:t>美国有线电视新闻网</w:t>
      </w:r>
      <w:r>
        <w:rPr>
          <w:lang w:eastAsia="zh-CN"/>
        </w:rPr>
        <w:t>5</w:t>
      </w:r>
      <w:r>
        <w:rPr>
          <w:lang w:eastAsia="zh-CN"/>
        </w:rPr>
        <w:t>日报道称，</w:t>
      </w:r>
      <w:r>
        <w:rPr>
          <w:lang w:eastAsia="zh-CN"/>
        </w:rPr>
        <w:t>“</w:t>
      </w:r>
      <w:r>
        <w:rPr>
          <w:lang w:eastAsia="zh-CN"/>
        </w:rPr>
        <w:t>五眼联盟</w:t>
      </w:r>
      <w:r>
        <w:rPr>
          <w:lang w:eastAsia="zh-CN"/>
        </w:rPr>
        <w:t>”</w:t>
      </w:r>
      <w:r>
        <w:rPr>
          <w:lang w:eastAsia="zh-CN"/>
        </w:rPr>
        <w:t>共享的情报显示，病毒</w:t>
      </w:r>
      <w:r>
        <w:rPr>
          <w:lang w:eastAsia="zh-CN"/>
        </w:rPr>
        <w:t>“</w:t>
      </w:r>
      <w:r>
        <w:rPr>
          <w:lang w:eastAsia="zh-CN"/>
        </w:rPr>
        <w:t>极不可能</w:t>
      </w:r>
      <w:r>
        <w:rPr>
          <w:lang w:eastAsia="zh-CN"/>
        </w:rPr>
        <w:t>”</w:t>
      </w:r>
      <w:r>
        <w:rPr>
          <w:lang w:eastAsia="zh-CN"/>
        </w:rPr>
        <w:t>意外从实验室泄露。该报道援引一名知情的西方外交官的话指出，</w:t>
      </w:r>
      <w:r>
        <w:rPr>
          <w:lang w:eastAsia="zh-CN"/>
        </w:rPr>
        <w:t>“</w:t>
      </w:r>
      <w:r>
        <w:rPr>
          <w:lang w:eastAsia="zh-CN"/>
        </w:rPr>
        <w:t>我们认为这（指病毒出现）极不可能是一次事故</w:t>
      </w:r>
      <w:r>
        <w:rPr>
          <w:lang w:eastAsia="zh-CN"/>
        </w:rPr>
        <w:t>”</w:t>
      </w:r>
      <w:r>
        <w:rPr>
          <w:lang w:eastAsia="zh-CN"/>
        </w:rPr>
        <w:t>，</w:t>
      </w:r>
      <w:r>
        <w:rPr>
          <w:lang w:eastAsia="zh-CN"/>
        </w:rPr>
        <w:t>“</w:t>
      </w:r>
      <w:r>
        <w:rPr>
          <w:lang w:eastAsia="zh-CN"/>
        </w:rPr>
        <w:t>病毒极有可能是自然出现的，人类感染则产生于与动物的自然接触</w:t>
      </w:r>
      <w:r>
        <w:rPr>
          <w:lang w:eastAsia="zh-CN"/>
        </w:rPr>
        <w:t>”</w:t>
      </w:r>
      <w:r>
        <w:rPr>
          <w:lang w:eastAsia="zh-CN"/>
        </w:rPr>
        <w:t>。该报道还强调，世界各地的科学家都谴责所谓</w:t>
      </w:r>
      <w:r>
        <w:rPr>
          <w:lang w:eastAsia="zh-CN"/>
        </w:rPr>
        <w:t>“</w:t>
      </w:r>
      <w:r>
        <w:rPr>
          <w:lang w:eastAsia="zh-CN"/>
        </w:rPr>
        <w:t>新冠病毒并非起源于自</w:t>
      </w:r>
      <w:r>
        <w:rPr>
          <w:lang w:eastAsia="zh-CN"/>
        </w:rPr>
        <w:t>然</w:t>
      </w:r>
      <w:r>
        <w:rPr>
          <w:lang w:eastAsia="zh-CN"/>
        </w:rPr>
        <w:t>”</w:t>
      </w:r>
      <w:r>
        <w:rPr>
          <w:lang w:eastAsia="zh-CN"/>
        </w:rPr>
        <w:t>的阴谋论，认为研究表明病毒的确起源于野生动物。</w:t>
      </w:r>
    </w:p>
    <w:p w:rsidR="00381D9D" w:rsidRDefault="00BF7C9A">
      <w:pPr>
        <w:spacing w:after="0" w:line="240" w:lineRule="auto"/>
        <w:ind w:firstLine="420"/>
        <w:rPr>
          <w:lang w:eastAsia="zh-CN"/>
        </w:rPr>
      </w:pPr>
      <w:r>
        <w:rPr>
          <w:lang w:eastAsia="zh-CN"/>
        </w:rPr>
        <w:t>美国卫生专家也普遍认为，当前病毒源头未知，没有证据证明所谓</w:t>
      </w:r>
      <w:r>
        <w:rPr>
          <w:lang w:eastAsia="zh-CN"/>
        </w:rPr>
        <w:t>“</w:t>
      </w:r>
      <w:r>
        <w:rPr>
          <w:lang w:eastAsia="zh-CN"/>
        </w:rPr>
        <w:t>实验室泄露论</w:t>
      </w:r>
      <w:r>
        <w:rPr>
          <w:lang w:eastAsia="zh-CN"/>
        </w:rPr>
        <w:t>”</w:t>
      </w:r>
      <w:r>
        <w:rPr>
          <w:lang w:eastAsia="zh-CN"/>
        </w:rPr>
        <w:t>。乔治城大学流行病学专家丹尼尔</w:t>
      </w:r>
      <w:r>
        <w:rPr>
          <w:lang w:eastAsia="zh-CN"/>
        </w:rPr>
        <w:t>·</w:t>
      </w:r>
      <w:r>
        <w:rPr>
          <w:lang w:eastAsia="zh-CN"/>
        </w:rPr>
        <w:t>卢西撰文指出，病毒的起源仍旧未知，目前并没有证据表明人类首次感染新冠病毒是或有意或无意地在实验室中发生。斯克里普斯研究所传染病学专家克里斯蒂安</w:t>
      </w:r>
      <w:r>
        <w:rPr>
          <w:lang w:eastAsia="zh-CN"/>
        </w:rPr>
        <w:t>·</w:t>
      </w:r>
      <w:r>
        <w:rPr>
          <w:lang w:eastAsia="zh-CN"/>
        </w:rPr>
        <w:t>安德森认为，病毒极不可能是从实验室传出的。他对《纽约时报》表示，根据他的团队收集到的证据，并考虑到农民、猎人等在与野生动物互动中遭到感染的可能性，</w:t>
      </w:r>
      <w:r>
        <w:rPr>
          <w:lang w:eastAsia="zh-CN"/>
        </w:rPr>
        <w:t>“</w:t>
      </w:r>
      <w:r>
        <w:rPr>
          <w:lang w:eastAsia="zh-CN"/>
        </w:rPr>
        <w:t>没有理由认为实验室泄露是一个潜在的解释</w:t>
      </w:r>
      <w:r>
        <w:rPr>
          <w:lang w:eastAsia="zh-CN"/>
        </w:rPr>
        <w:t>”</w:t>
      </w:r>
      <w:r>
        <w:rPr>
          <w:lang w:eastAsia="zh-CN"/>
        </w:rPr>
        <w:t>。加州大学戴维斯分校流</w:t>
      </w:r>
      <w:r>
        <w:rPr>
          <w:lang w:eastAsia="zh-CN"/>
        </w:rPr>
        <w:t>行病学与疾病生态学专家琼娜</w:t>
      </w:r>
      <w:r>
        <w:rPr>
          <w:lang w:eastAsia="zh-CN"/>
        </w:rPr>
        <w:t>·</w:t>
      </w:r>
      <w:r>
        <w:rPr>
          <w:lang w:eastAsia="zh-CN"/>
        </w:rPr>
        <w:t>马泽特教授对《商业内幕》表示，新冠病毒极度不可能源自</w:t>
      </w:r>
      <w:r>
        <w:rPr>
          <w:lang w:eastAsia="zh-CN"/>
        </w:rPr>
        <w:t>“</w:t>
      </w:r>
      <w:r>
        <w:rPr>
          <w:lang w:eastAsia="zh-CN"/>
        </w:rPr>
        <w:t>实验室事故泄露</w:t>
      </w:r>
      <w:r>
        <w:rPr>
          <w:lang w:eastAsia="zh-CN"/>
        </w:rPr>
        <w:t>”</w:t>
      </w:r>
      <w:r>
        <w:rPr>
          <w:lang w:eastAsia="zh-CN"/>
        </w:rPr>
        <w:t>。她表示，新冠病毒的基因序列与实验室已知的其他冠状病毒样本并不匹配，且动物传人导致的流行病已经有很长的历史。马泽特还指出，武汉病毒研究所实验室采取了非常严格的安全标准。</w:t>
      </w:r>
    </w:p>
    <w:p w:rsidR="00381D9D" w:rsidRDefault="00BF7C9A">
      <w:pPr>
        <w:spacing w:after="0" w:line="240" w:lineRule="auto"/>
        <w:ind w:firstLine="420"/>
        <w:rPr>
          <w:lang w:eastAsia="zh-CN"/>
        </w:rPr>
      </w:pPr>
      <w:r>
        <w:rPr>
          <w:lang w:eastAsia="zh-CN"/>
        </w:rPr>
        <w:t>近来，有关病毒在美国国内的传播，也有新情况出现，引起了较多关注。据美国政府公布的数据，美国首例新冠病毒感染病例出现于</w:t>
      </w:r>
      <w:r>
        <w:rPr>
          <w:lang w:eastAsia="zh-CN"/>
        </w:rPr>
        <w:t>1</w:t>
      </w:r>
      <w:r>
        <w:rPr>
          <w:lang w:eastAsia="zh-CN"/>
        </w:rPr>
        <w:t>月</w:t>
      </w:r>
      <w:r>
        <w:rPr>
          <w:lang w:eastAsia="zh-CN"/>
        </w:rPr>
        <w:t>21</w:t>
      </w:r>
      <w:r>
        <w:rPr>
          <w:lang w:eastAsia="zh-CN"/>
        </w:rPr>
        <w:t>日。然而，新泽西州贝尔维尔市市长迈克尔</w:t>
      </w:r>
      <w:r>
        <w:rPr>
          <w:lang w:eastAsia="zh-CN"/>
        </w:rPr>
        <w:t>·</w:t>
      </w:r>
      <w:r>
        <w:rPr>
          <w:lang w:eastAsia="zh-CN"/>
        </w:rPr>
        <w:t>梅勒姆近日对媒体表示，自己很有可能于去年</w:t>
      </w:r>
      <w:r>
        <w:rPr>
          <w:lang w:eastAsia="zh-CN"/>
        </w:rPr>
        <w:t>11</w:t>
      </w:r>
      <w:r>
        <w:rPr>
          <w:lang w:eastAsia="zh-CN"/>
        </w:rPr>
        <w:t>月就已经感染了新冠病毒。他日前进行的</w:t>
      </w:r>
      <w:r>
        <w:rPr>
          <w:lang w:eastAsia="zh-CN"/>
        </w:rPr>
        <w:t>新冠病毒抗体检测呈阳性，这让他回想起了自己去年</w:t>
      </w:r>
      <w:r>
        <w:rPr>
          <w:lang w:eastAsia="zh-CN"/>
        </w:rPr>
        <w:t>11</w:t>
      </w:r>
      <w:r>
        <w:rPr>
          <w:lang w:eastAsia="zh-CN"/>
        </w:rPr>
        <w:t>月一次生病的经历。据他回忆，当时他出现了</w:t>
      </w:r>
      <w:r>
        <w:rPr>
          <w:lang w:eastAsia="zh-CN"/>
        </w:rPr>
        <w:t>“</w:t>
      </w:r>
      <w:r>
        <w:rPr>
          <w:lang w:eastAsia="zh-CN"/>
        </w:rPr>
        <w:t>整夜未眠、浑身发冷、出现幻觉、高烧</w:t>
      </w:r>
      <w:r>
        <w:rPr>
          <w:lang w:eastAsia="zh-CN"/>
        </w:rPr>
        <w:t>”</w:t>
      </w:r>
      <w:r>
        <w:rPr>
          <w:lang w:eastAsia="zh-CN"/>
        </w:rPr>
        <w:t>等症状，他的医生未对</w:t>
      </w:r>
      <w:r>
        <w:rPr>
          <w:lang w:eastAsia="zh-CN"/>
        </w:rPr>
        <w:lastRenderedPageBreak/>
        <w:t>他进行检测就判定他感染了流感病毒。</w:t>
      </w:r>
      <w:r>
        <w:rPr>
          <w:lang w:eastAsia="zh-CN"/>
        </w:rPr>
        <w:t>“</w:t>
      </w:r>
      <w:r>
        <w:rPr>
          <w:lang w:eastAsia="zh-CN"/>
        </w:rPr>
        <w:t>我们都听说新冠病毒直到一月份才真正在美国出现。显然不是这样的。我就是一个活着的例证</w:t>
      </w:r>
      <w:r>
        <w:rPr>
          <w:lang w:eastAsia="zh-CN"/>
        </w:rPr>
        <w:t>——</w:t>
      </w:r>
      <w:r>
        <w:rPr>
          <w:lang w:eastAsia="zh-CN"/>
        </w:rPr>
        <w:t>我们几个月前就在对付这件事了。</w:t>
      </w:r>
      <w:r>
        <w:rPr>
          <w:lang w:eastAsia="zh-CN"/>
        </w:rPr>
        <w:t>”</w:t>
      </w:r>
      <w:r>
        <w:rPr>
          <w:lang w:eastAsia="zh-CN"/>
        </w:rPr>
        <w:t>梅勒姆表示。</w:t>
      </w:r>
    </w:p>
    <w:p w:rsidR="00381D9D" w:rsidRDefault="00BF7C9A">
      <w:pPr>
        <w:spacing w:after="0" w:line="240" w:lineRule="auto"/>
        <w:ind w:firstLine="420"/>
        <w:rPr>
          <w:lang w:eastAsia="zh-CN"/>
        </w:rPr>
      </w:pPr>
      <w:r>
        <w:rPr>
          <w:lang w:eastAsia="zh-CN"/>
        </w:rPr>
        <w:t>得克萨斯大学医疗科学中心传染病学教授路易斯</w:t>
      </w:r>
      <w:r>
        <w:rPr>
          <w:lang w:eastAsia="zh-CN"/>
        </w:rPr>
        <w:t>·</w:t>
      </w:r>
      <w:r>
        <w:rPr>
          <w:lang w:eastAsia="zh-CN"/>
        </w:rPr>
        <w:t>奥斯特罗斯基曾于</w:t>
      </w:r>
      <w:r>
        <w:rPr>
          <w:lang w:eastAsia="zh-CN"/>
        </w:rPr>
        <w:t>3</w:t>
      </w:r>
      <w:r>
        <w:rPr>
          <w:lang w:eastAsia="zh-CN"/>
        </w:rPr>
        <w:t>月对《今日美国》报指出：</w:t>
      </w:r>
      <w:r>
        <w:rPr>
          <w:lang w:eastAsia="zh-CN"/>
        </w:rPr>
        <w:t>“</w:t>
      </w:r>
      <w:r>
        <w:rPr>
          <w:lang w:eastAsia="zh-CN"/>
        </w:rPr>
        <w:t>我们听说去年</w:t>
      </w:r>
      <w:r>
        <w:rPr>
          <w:lang w:eastAsia="zh-CN"/>
        </w:rPr>
        <w:t>12</w:t>
      </w:r>
      <w:r>
        <w:rPr>
          <w:lang w:eastAsia="zh-CN"/>
        </w:rPr>
        <w:t>月和今年</w:t>
      </w:r>
      <w:r>
        <w:rPr>
          <w:lang w:eastAsia="zh-CN"/>
        </w:rPr>
        <w:t>1</w:t>
      </w:r>
      <w:r>
        <w:rPr>
          <w:lang w:eastAsia="zh-CN"/>
        </w:rPr>
        <w:t>月出现了一些有点不典型的流感样疾病</w:t>
      </w:r>
      <w:r>
        <w:rPr>
          <w:lang w:eastAsia="zh-CN"/>
        </w:rPr>
        <w:t>”</w:t>
      </w:r>
      <w:r>
        <w:rPr>
          <w:lang w:eastAsia="zh-CN"/>
        </w:rPr>
        <w:t>，</w:t>
      </w:r>
      <w:r>
        <w:rPr>
          <w:lang w:eastAsia="zh-CN"/>
        </w:rPr>
        <w:t>“</w:t>
      </w:r>
      <w:r>
        <w:rPr>
          <w:lang w:eastAsia="zh-CN"/>
        </w:rPr>
        <w:t>只有真正开始做抗体检测，而不仅仅是检测病毒</w:t>
      </w:r>
      <w:r>
        <w:rPr>
          <w:lang w:eastAsia="zh-CN"/>
        </w:rPr>
        <w:t>，才能解决这个问题</w:t>
      </w:r>
      <w:r>
        <w:rPr>
          <w:lang w:eastAsia="zh-CN"/>
        </w:rPr>
        <w:t>”</w:t>
      </w:r>
      <w:r>
        <w:rPr>
          <w:lang w:eastAsia="zh-CN"/>
        </w:rPr>
        <w:t>。</w:t>
      </w:r>
    </w:p>
    <w:p w:rsidR="00381D9D" w:rsidRDefault="00381D9D">
      <w:pPr>
        <w:spacing w:after="0" w:line="240" w:lineRule="auto"/>
        <w:ind w:firstLine="420"/>
        <w:rPr>
          <w:lang w:eastAsia="zh-CN"/>
        </w:rPr>
      </w:pPr>
    </w:p>
    <w:sectPr w:rsidR="00381D9D"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C9A" w:rsidRDefault="00BF7C9A" w:rsidP="00E27D2C">
      <w:pPr>
        <w:spacing w:after="0" w:line="240" w:lineRule="auto"/>
      </w:pPr>
      <w:r>
        <w:separator/>
      </w:r>
    </w:p>
  </w:endnote>
  <w:endnote w:type="continuationSeparator" w:id="0">
    <w:p w:rsidR="00BF7C9A" w:rsidRDefault="00BF7C9A" w:rsidP="00E27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C9A" w:rsidRDefault="00BF7C9A" w:rsidP="00E27D2C">
      <w:pPr>
        <w:spacing w:after="0" w:line="240" w:lineRule="auto"/>
      </w:pPr>
      <w:r>
        <w:separator/>
      </w:r>
    </w:p>
  </w:footnote>
  <w:footnote w:type="continuationSeparator" w:id="0">
    <w:p w:rsidR="00BF7C9A" w:rsidRDefault="00BF7C9A" w:rsidP="00E27D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381D9D"/>
    <w:rsid w:val="00AA1D8D"/>
    <w:rsid w:val="00B47730"/>
    <w:rsid w:val="00BF7C9A"/>
    <w:rsid w:val="00CB0664"/>
    <w:rsid w:val="00E27D2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ACC30CAD-5F57-4FD2-9531-6DD412A6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等线" w:eastAsia="等线" w:hAnsi="等线"/>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页眉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页脚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副标题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正文文本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宏文本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引用 Char"/>
    <w:basedOn w:val="a2"/>
    <w:link w:val="af"/>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明显引用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D0928-89B2-4F46-9E35-1A4D64F17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用户</cp:lastModifiedBy>
  <cp:revision>2</cp:revision>
  <dcterms:created xsi:type="dcterms:W3CDTF">2013-12-23T23:15:00Z</dcterms:created>
  <dcterms:modified xsi:type="dcterms:W3CDTF">2020-11-02T01:35:00Z</dcterms:modified>
  <cp:category/>
</cp:coreProperties>
</file>