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49A" w:rsidRDefault="00B97F16">
      <w:pPr>
        <w:pStyle w:val="1"/>
        <w:spacing w:before="0" w:line="240" w:lineRule="auto"/>
        <w:jc w:val="center"/>
        <w:rPr>
          <w:lang w:eastAsia="zh-CN"/>
        </w:rPr>
      </w:pPr>
      <w:r>
        <w:rPr>
          <w:lang w:eastAsia="zh-CN"/>
        </w:rPr>
        <w:t>关于新冠病毒源头，请看国际权威研究时间线</w:t>
      </w:r>
    </w:p>
    <w:p w:rsidR="0020249A" w:rsidRDefault="00B97F16">
      <w:pPr>
        <w:spacing w:after="0" w:line="240" w:lineRule="auto"/>
        <w:ind w:firstLine="420"/>
      </w:pPr>
      <w:r>
        <w:t>http</w:t>
      </w:r>
      <w:r>
        <w:rPr>
          <w:rFonts w:hint="eastAsia"/>
          <w:lang w:eastAsia="zh-CN"/>
        </w:rPr>
        <w:t>:</w:t>
      </w:r>
      <w:r>
        <w:t>//lxjk.people.cn/n1/2020/0511/c404177-31704263.html</w:t>
      </w:r>
    </w:p>
    <w:p w:rsidR="0020249A" w:rsidRDefault="00B97F16">
      <w:pPr>
        <w:spacing w:after="0" w:line="240" w:lineRule="auto"/>
        <w:ind w:firstLine="420"/>
        <w:rPr>
          <w:lang w:eastAsia="zh-CN"/>
        </w:rPr>
      </w:pPr>
      <w:r>
        <w:rPr>
          <w:lang w:eastAsia="zh-CN"/>
        </w:rPr>
        <w:t>新冠病毒溯源是一个科学问题，需要听取科学、专业的意见，直到现在，该研究仍在继续中。然而不少西方国家政客</w:t>
      </w:r>
      <w:r>
        <w:rPr>
          <w:lang w:eastAsia="zh-CN"/>
        </w:rPr>
        <w:t>“</w:t>
      </w:r>
      <w:r>
        <w:rPr>
          <w:lang w:eastAsia="zh-CN"/>
        </w:rPr>
        <w:t>越俎代庖</w:t>
      </w:r>
      <w:r>
        <w:rPr>
          <w:lang w:eastAsia="zh-CN"/>
        </w:rPr>
        <w:t>”</w:t>
      </w:r>
      <w:r>
        <w:rPr>
          <w:lang w:eastAsia="zh-CN"/>
        </w:rPr>
        <w:t>将病毒起源问题政治化，毫无科学依据地对他国进行污蔑和攻击。</w:t>
      </w:r>
    </w:p>
    <w:p w:rsidR="0020249A" w:rsidRDefault="00B97F16">
      <w:pPr>
        <w:spacing w:after="0" w:line="240" w:lineRule="auto"/>
        <w:ind w:firstLine="420"/>
        <w:rPr>
          <w:lang w:eastAsia="zh-CN"/>
        </w:rPr>
      </w:pPr>
      <w:r>
        <w:rPr>
          <w:lang w:eastAsia="zh-CN"/>
        </w:rPr>
        <w:t>不过全球各国的研究专家、团队并没有被某些不理智的政治力量裹挟，自始至终都本着实事求是的科学精神对新冠病毒进行研究。</w:t>
      </w:r>
    </w:p>
    <w:p w:rsidR="0020249A" w:rsidRDefault="00B97F16">
      <w:pPr>
        <w:spacing w:after="0" w:line="240" w:lineRule="auto"/>
        <w:ind w:firstLine="420"/>
        <w:rPr>
          <w:lang w:eastAsia="zh-CN"/>
        </w:rPr>
      </w:pPr>
      <w:r>
        <w:rPr>
          <w:lang w:eastAsia="zh-CN"/>
        </w:rPr>
        <w:t>1</w:t>
      </w:r>
      <w:r>
        <w:rPr>
          <w:lang w:eastAsia="zh-CN"/>
        </w:rPr>
        <w:t>月</w:t>
      </w:r>
      <w:r>
        <w:rPr>
          <w:lang w:eastAsia="zh-CN"/>
        </w:rPr>
        <w:t>24</w:t>
      </w:r>
      <w:r>
        <w:rPr>
          <w:lang w:eastAsia="zh-CN"/>
        </w:rPr>
        <w:t>日《柳叶刀》：武汉最早报告的病例与海鲜市场无接触史</w:t>
      </w:r>
    </w:p>
    <w:p w:rsidR="0020249A" w:rsidRDefault="00B97F16">
      <w:pPr>
        <w:spacing w:after="0" w:line="240" w:lineRule="auto"/>
        <w:ind w:firstLine="420"/>
        <w:rPr>
          <w:lang w:eastAsia="zh-CN"/>
        </w:rPr>
      </w:pPr>
      <w:r>
        <w:rPr>
          <w:lang w:eastAsia="zh-CN"/>
        </w:rPr>
        <w:t>1</w:t>
      </w:r>
      <w:r>
        <w:rPr>
          <w:lang w:eastAsia="zh-CN"/>
        </w:rPr>
        <w:t>月</w:t>
      </w:r>
      <w:r>
        <w:rPr>
          <w:lang w:eastAsia="zh-CN"/>
        </w:rPr>
        <w:t>24</w:t>
      </w:r>
      <w:r>
        <w:rPr>
          <w:lang w:eastAsia="zh-CN"/>
        </w:rPr>
        <w:t>日，《柳叶刀》（</w:t>
      </w:r>
      <w:r>
        <w:rPr>
          <w:lang w:eastAsia="zh-CN"/>
        </w:rPr>
        <w:t>Lancet</w:t>
      </w:r>
      <w:r>
        <w:rPr>
          <w:lang w:eastAsia="zh-CN"/>
        </w:rPr>
        <w:t>）杂志在线发表的一篇论文对武汉在</w:t>
      </w:r>
      <w:r>
        <w:rPr>
          <w:lang w:eastAsia="zh-CN"/>
        </w:rPr>
        <w:t>1</w:t>
      </w:r>
      <w:r>
        <w:rPr>
          <w:lang w:eastAsia="zh-CN"/>
        </w:rPr>
        <w:t>月</w:t>
      </w:r>
      <w:r>
        <w:rPr>
          <w:lang w:eastAsia="zh-CN"/>
        </w:rPr>
        <w:t>2</w:t>
      </w:r>
      <w:r>
        <w:rPr>
          <w:lang w:eastAsia="zh-CN"/>
        </w:rPr>
        <w:t>日之前感染的</w:t>
      </w:r>
      <w:r>
        <w:rPr>
          <w:lang w:eastAsia="zh-CN"/>
        </w:rPr>
        <w:t>41</w:t>
      </w:r>
      <w:proofErr w:type="gramStart"/>
      <w:r>
        <w:rPr>
          <w:lang w:eastAsia="zh-CN"/>
        </w:rPr>
        <w:t>例入院患者</w:t>
      </w:r>
      <w:proofErr w:type="gramEnd"/>
      <w:r>
        <w:rPr>
          <w:lang w:eastAsia="zh-CN"/>
        </w:rPr>
        <w:t>进行了研究。该论文用意并非溯源新冠病毒，但其研究表明，武汉最早报告的病例（</w:t>
      </w:r>
      <w:r>
        <w:rPr>
          <w:lang w:eastAsia="zh-CN"/>
        </w:rPr>
        <w:t>2019</w:t>
      </w:r>
      <w:r>
        <w:rPr>
          <w:lang w:eastAsia="zh-CN"/>
        </w:rPr>
        <w:t>年</w:t>
      </w:r>
      <w:r>
        <w:rPr>
          <w:lang w:eastAsia="zh-CN"/>
        </w:rPr>
        <w:t>12</w:t>
      </w:r>
      <w:r>
        <w:rPr>
          <w:lang w:eastAsia="zh-CN"/>
        </w:rPr>
        <w:t>月</w:t>
      </w:r>
      <w:r>
        <w:rPr>
          <w:lang w:eastAsia="zh-CN"/>
        </w:rPr>
        <w:t>1</w:t>
      </w:r>
      <w:r>
        <w:rPr>
          <w:lang w:eastAsia="zh-CN"/>
        </w:rPr>
        <w:t>日发病）与武汉华南海鲜市场并无联系，而且其与</w:t>
      </w:r>
      <w:r>
        <w:rPr>
          <w:lang w:eastAsia="zh-CN"/>
        </w:rPr>
        <w:t>“</w:t>
      </w:r>
      <w:r>
        <w:rPr>
          <w:lang w:eastAsia="zh-CN"/>
        </w:rPr>
        <w:t>后续的病人之间没有发现流行病学联系</w:t>
      </w:r>
      <w:r>
        <w:rPr>
          <w:lang w:eastAsia="zh-CN"/>
        </w:rPr>
        <w:t>”</w:t>
      </w:r>
      <w:r>
        <w:rPr>
          <w:lang w:eastAsia="zh-CN"/>
        </w:rPr>
        <w:t>。这引起了学界开始对武汉海鲜市场是病毒源头的质疑。</w:t>
      </w:r>
    </w:p>
    <w:p w:rsidR="0020249A" w:rsidRDefault="00B97F16">
      <w:pPr>
        <w:spacing w:after="0" w:line="240" w:lineRule="auto"/>
        <w:ind w:firstLine="420"/>
        <w:rPr>
          <w:lang w:eastAsia="zh-CN"/>
        </w:rPr>
      </w:pPr>
      <w:r>
        <w:rPr>
          <w:lang w:eastAsia="zh-CN"/>
        </w:rPr>
        <w:t>1</w:t>
      </w:r>
      <w:r>
        <w:rPr>
          <w:lang w:eastAsia="zh-CN"/>
        </w:rPr>
        <w:t>月</w:t>
      </w:r>
      <w:r>
        <w:rPr>
          <w:lang w:eastAsia="zh-CN"/>
        </w:rPr>
        <w:t>26</w:t>
      </w:r>
      <w:r>
        <w:rPr>
          <w:lang w:eastAsia="zh-CN"/>
        </w:rPr>
        <w:t>日</w:t>
      </w:r>
      <w:r>
        <w:rPr>
          <w:lang w:eastAsia="zh-CN"/>
        </w:rPr>
        <w:t>《科学》：武汉海鲜市场可能不是新冠病毒起源地</w:t>
      </w:r>
    </w:p>
    <w:p w:rsidR="0020249A" w:rsidRDefault="00B97F16">
      <w:pPr>
        <w:spacing w:after="0" w:line="240" w:lineRule="auto"/>
        <w:ind w:firstLine="420"/>
        <w:rPr>
          <w:lang w:eastAsia="zh-CN"/>
        </w:rPr>
      </w:pPr>
      <w:r>
        <w:rPr>
          <w:lang w:eastAsia="zh-CN"/>
        </w:rPr>
        <w:t>两天后，知名学术期刊《科学》（</w:t>
      </w:r>
      <w:r>
        <w:rPr>
          <w:lang w:eastAsia="zh-CN"/>
        </w:rPr>
        <w:t>Science</w:t>
      </w:r>
      <w:r>
        <w:rPr>
          <w:lang w:eastAsia="zh-CN"/>
        </w:rPr>
        <w:t>）对上述《柳叶刀》刊发的论文进行了报道。报道援引了乔治敦大学传染病专家丹尼尔</w:t>
      </w:r>
      <w:r>
        <w:rPr>
          <w:lang w:eastAsia="zh-CN"/>
        </w:rPr>
        <w:t>·</w:t>
      </w:r>
      <w:r>
        <w:rPr>
          <w:lang w:eastAsia="zh-CN"/>
        </w:rPr>
        <w:t>卢西（</w:t>
      </w:r>
      <w:r>
        <w:rPr>
          <w:lang w:eastAsia="zh-CN"/>
        </w:rPr>
        <w:t xml:space="preserve">Daniel </w:t>
      </w:r>
      <w:proofErr w:type="spellStart"/>
      <w:r>
        <w:rPr>
          <w:lang w:eastAsia="zh-CN"/>
        </w:rPr>
        <w:t>Lucey</w:t>
      </w:r>
      <w:proofErr w:type="spellEnd"/>
      <w:r>
        <w:rPr>
          <w:lang w:eastAsia="zh-CN"/>
        </w:rPr>
        <w:t>）的观点。他认为，诚如《柳叶刀》论文所述，那么新冠病毒可能会在武汉和其他地方的人们之间已经有了悄无声息的传播，直到</w:t>
      </w:r>
      <w:r>
        <w:rPr>
          <w:lang w:eastAsia="zh-CN"/>
        </w:rPr>
        <w:t xml:space="preserve"> 12 </w:t>
      </w:r>
      <w:r>
        <w:rPr>
          <w:lang w:eastAsia="zh-CN"/>
        </w:rPr>
        <w:t>月下旬华南海鲜批发市场出现大量病例。该报道还引用了斯克里普斯研究所的进化生物学家克里斯蒂安</w:t>
      </w:r>
      <w:r>
        <w:rPr>
          <w:lang w:eastAsia="zh-CN"/>
        </w:rPr>
        <w:t>·</w:t>
      </w:r>
      <w:r>
        <w:rPr>
          <w:lang w:eastAsia="zh-CN"/>
        </w:rPr>
        <w:t>安德森（</w:t>
      </w:r>
      <w:r>
        <w:rPr>
          <w:lang w:eastAsia="zh-CN"/>
        </w:rPr>
        <w:t>Kristian Andersen</w:t>
      </w:r>
      <w:r>
        <w:rPr>
          <w:lang w:eastAsia="zh-CN"/>
        </w:rPr>
        <w:t>）的研究成果，他分析了</w:t>
      </w:r>
      <w:r>
        <w:rPr>
          <w:lang w:eastAsia="zh-CN"/>
        </w:rPr>
        <w:t xml:space="preserve"> 27 </w:t>
      </w:r>
      <w:proofErr w:type="gramStart"/>
      <w:r>
        <w:rPr>
          <w:lang w:eastAsia="zh-CN"/>
        </w:rPr>
        <w:t>个</w:t>
      </w:r>
      <w:proofErr w:type="gramEnd"/>
      <w:r>
        <w:rPr>
          <w:lang w:eastAsia="zh-CN"/>
        </w:rPr>
        <w:t>新冠病毒基因组序列，发现病毒源头最早可能在</w:t>
      </w:r>
      <w:r>
        <w:rPr>
          <w:lang w:eastAsia="zh-CN"/>
        </w:rPr>
        <w:t xml:space="preserve"> 2019</w:t>
      </w:r>
      <w:r>
        <w:rPr>
          <w:lang w:eastAsia="zh-CN"/>
        </w:rPr>
        <w:t>年</w:t>
      </w:r>
      <w:r>
        <w:rPr>
          <w:lang w:eastAsia="zh-CN"/>
        </w:rPr>
        <w:t xml:space="preserve">10 </w:t>
      </w:r>
      <w:r>
        <w:rPr>
          <w:lang w:eastAsia="zh-CN"/>
        </w:rPr>
        <w:t>月</w:t>
      </w:r>
      <w:r>
        <w:rPr>
          <w:lang w:eastAsia="zh-CN"/>
        </w:rPr>
        <w:t xml:space="preserve"> 1 </w:t>
      </w:r>
      <w:r>
        <w:rPr>
          <w:lang w:eastAsia="zh-CN"/>
        </w:rPr>
        <w:t>日就已出现。</w:t>
      </w:r>
    </w:p>
    <w:p w:rsidR="0020249A" w:rsidRDefault="00B97F16">
      <w:pPr>
        <w:spacing w:after="0" w:line="240" w:lineRule="auto"/>
        <w:ind w:firstLine="420"/>
        <w:rPr>
          <w:lang w:eastAsia="zh-CN"/>
        </w:rPr>
      </w:pPr>
      <w:r>
        <w:rPr>
          <w:lang w:eastAsia="zh-CN"/>
        </w:rPr>
        <w:t>3</w:t>
      </w:r>
      <w:r>
        <w:rPr>
          <w:lang w:eastAsia="zh-CN"/>
        </w:rPr>
        <w:t>月</w:t>
      </w:r>
      <w:r>
        <w:rPr>
          <w:lang w:eastAsia="zh-CN"/>
        </w:rPr>
        <w:t>17</w:t>
      </w:r>
      <w:r>
        <w:rPr>
          <w:lang w:eastAsia="zh-CN"/>
        </w:rPr>
        <w:t>日《自然</w:t>
      </w:r>
      <w:r>
        <w:rPr>
          <w:lang w:eastAsia="zh-CN"/>
        </w:rPr>
        <w:t>·</w:t>
      </w:r>
      <w:r>
        <w:rPr>
          <w:lang w:eastAsia="zh-CN"/>
        </w:rPr>
        <w:t>医学》：新冠病毒不可能是实验室造出来的</w:t>
      </w:r>
    </w:p>
    <w:p w:rsidR="0020249A" w:rsidRDefault="00B97F16">
      <w:pPr>
        <w:spacing w:after="0" w:line="240" w:lineRule="auto"/>
        <w:ind w:firstLine="420"/>
        <w:rPr>
          <w:lang w:eastAsia="zh-CN"/>
        </w:rPr>
      </w:pPr>
      <w:r>
        <w:rPr>
          <w:lang w:eastAsia="zh-CN"/>
        </w:rPr>
        <w:t>3</w:t>
      </w:r>
      <w:r>
        <w:rPr>
          <w:lang w:eastAsia="zh-CN"/>
        </w:rPr>
        <w:t>月</w:t>
      </w:r>
      <w:r>
        <w:rPr>
          <w:lang w:eastAsia="zh-CN"/>
        </w:rPr>
        <w:t>17</w:t>
      </w:r>
      <w:r>
        <w:rPr>
          <w:lang w:eastAsia="zh-CN"/>
        </w:rPr>
        <w:t>日《自然</w:t>
      </w:r>
      <w:r>
        <w:rPr>
          <w:lang w:eastAsia="zh-CN"/>
        </w:rPr>
        <w:t>·</w:t>
      </w:r>
      <w:r>
        <w:rPr>
          <w:lang w:eastAsia="zh-CN"/>
        </w:rPr>
        <w:t>医学》（</w:t>
      </w:r>
      <w:r>
        <w:rPr>
          <w:lang w:eastAsia="zh-CN"/>
        </w:rPr>
        <w:t>Nature Medicine</w:t>
      </w:r>
      <w:r>
        <w:rPr>
          <w:lang w:eastAsia="zh-CN"/>
        </w:rPr>
        <w:t>）期</w:t>
      </w:r>
      <w:r>
        <w:rPr>
          <w:lang w:eastAsia="zh-CN"/>
        </w:rPr>
        <w:t>刊上刊发了美、英、澳</w:t>
      </w:r>
      <w:r>
        <w:rPr>
          <w:lang w:eastAsia="zh-CN"/>
        </w:rPr>
        <w:t>3</w:t>
      </w:r>
      <w:r>
        <w:rPr>
          <w:lang w:eastAsia="zh-CN"/>
        </w:rPr>
        <w:t>国</w:t>
      </w:r>
      <w:r>
        <w:rPr>
          <w:lang w:eastAsia="zh-CN"/>
        </w:rPr>
        <w:t>6</w:t>
      </w:r>
      <w:r>
        <w:rPr>
          <w:lang w:eastAsia="zh-CN"/>
        </w:rPr>
        <w:t>位权威科学家（其中包括被称为</w:t>
      </w:r>
      <w:r>
        <w:rPr>
          <w:lang w:eastAsia="zh-CN"/>
        </w:rPr>
        <w:t>“</w:t>
      </w:r>
      <w:r>
        <w:rPr>
          <w:lang w:eastAsia="zh-CN"/>
        </w:rPr>
        <w:t>病毒猎手</w:t>
      </w:r>
      <w:r>
        <w:rPr>
          <w:lang w:eastAsia="zh-CN"/>
        </w:rPr>
        <w:t>”</w:t>
      </w:r>
      <w:r>
        <w:rPr>
          <w:lang w:eastAsia="zh-CN"/>
        </w:rPr>
        <w:t>的美国哥伦比亚大学教授伊恩</w:t>
      </w:r>
      <w:r>
        <w:rPr>
          <w:lang w:eastAsia="zh-CN"/>
        </w:rPr>
        <w:t>·</w:t>
      </w:r>
      <w:r>
        <w:rPr>
          <w:lang w:eastAsia="zh-CN"/>
        </w:rPr>
        <w:t>利普金）的研究论文证明：新冠病毒不可能是实验室造出来的，而是一种自然进化的产物，可能是病毒对人或动物宿主的自然选择。</w:t>
      </w:r>
    </w:p>
    <w:p w:rsidR="0020249A" w:rsidRDefault="00B97F16">
      <w:pPr>
        <w:spacing w:after="0" w:line="240" w:lineRule="auto"/>
        <w:ind w:firstLine="420"/>
        <w:rPr>
          <w:lang w:eastAsia="zh-CN"/>
        </w:rPr>
      </w:pPr>
      <w:r>
        <w:rPr>
          <w:lang w:eastAsia="zh-CN"/>
        </w:rPr>
        <w:t>4</w:t>
      </w:r>
      <w:r>
        <w:rPr>
          <w:lang w:eastAsia="zh-CN"/>
        </w:rPr>
        <w:t>月</w:t>
      </w:r>
      <w:r>
        <w:rPr>
          <w:lang w:eastAsia="zh-CN"/>
        </w:rPr>
        <w:t>29</w:t>
      </w:r>
      <w:r>
        <w:rPr>
          <w:lang w:eastAsia="zh-CN"/>
        </w:rPr>
        <w:t>日</w:t>
      </w:r>
      <w:r>
        <w:rPr>
          <w:lang w:eastAsia="zh-CN"/>
        </w:rPr>
        <w:t xml:space="preserve"> </w:t>
      </w:r>
      <w:r>
        <w:rPr>
          <w:lang w:eastAsia="zh-CN"/>
        </w:rPr>
        <w:t>法国巴斯德研究所：法国疫情暴发非中国输入病例引发</w:t>
      </w:r>
    </w:p>
    <w:p w:rsidR="0020249A" w:rsidRDefault="00B97F16">
      <w:pPr>
        <w:spacing w:after="0" w:line="240" w:lineRule="auto"/>
        <w:ind w:firstLine="420"/>
        <w:rPr>
          <w:lang w:eastAsia="zh-CN"/>
        </w:rPr>
      </w:pPr>
      <w:r>
        <w:rPr>
          <w:lang w:eastAsia="zh-CN"/>
        </w:rPr>
        <w:t>4</w:t>
      </w:r>
      <w:r>
        <w:rPr>
          <w:lang w:eastAsia="zh-CN"/>
        </w:rPr>
        <w:t>月</w:t>
      </w:r>
      <w:r>
        <w:rPr>
          <w:lang w:eastAsia="zh-CN"/>
        </w:rPr>
        <w:t>29</w:t>
      </w:r>
      <w:r>
        <w:rPr>
          <w:lang w:eastAsia="zh-CN"/>
        </w:rPr>
        <w:t>日，法国巴斯德研究所在其网站</w:t>
      </w:r>
      <w:proofErr w:type="gramStart"/>
      <w:r>
        <w:rPr>
          <w:lang w:eastAsia="zh-CN"/>
        </w:rPr>
        <w:t>上预发表</w:t>
      </w:r>
      <w:proofErr w:type="gramEnd"/>
      <w:r>
        <w:rPr>
          <w:lang w:eastAsia="zh-CN"/>
        </w:rPr>
        <w:t>了论文《法国输入性与早期传播病毒的溯源分析》。该论文将法国检测到的</w:t>
      </w:r>
      <w:r>
        <w:rPr>
          <w:lang w:eastAsia="zh-CN"/>
        </w:rPr>
        <w:t>97</w:t>
      </w:r>
      <w:r>
        <w:rPr>
          <w:lang w:eastAsia="zh-CN"/>
        </w:rPr>
        <w:t>个新冠病毒样本与全球共享流感数据倡议组织（</w:t>
      </w:r>
      <w:r>
        <w:rPr>
          <w:lang w:eastAsia="zh-CN"/>
        </w:rPr>
        <w:t>GISAID</w:t>
      </w:r>
      <w:r>
        <w:rPr>
          <w:lang w:eastAsia="zh-CN"/>
        </w:rPr>
        <w:t>）发布的</w:t>
      </w:r>
      <w:r>
        <w:rPr>
          <w:lang w:eastAsia="zh-CN"/>
        </w:rPr>
        <w:t>338</w:t>
      </w:r>
      <w:r>
        <w:rPr>
          <w:lang w:eastAsia="zh-CN"/>
        </w:rPr>
        <w:t>份新冠病毒序列进行比对和溯源分析。研究发现，法国流行的新</w:t>
      </w:r>
      <w:r>
        <w:rPr>
          <w:lang w:eastAsia="zh-CN"/>
        </w:rPr>
        <w:t>冠病毒和</w:t>
      </w:r>
      <w:r>
        <w:rPr>
          <w:lang w:eastAsia="zh-CN"/>
        </w:rPr>
        <w:t>1</w:t>
      </w:r>
      <w:r>
        <w:rPr>
          <w:lang w:eastAsia="zh-CN"/>
        </w:rPr>
        <w:t>月发现的中国输入病例感染的病毒并非来自同一毒株。也就是说，导致法国本地疫情暴发的病毒并非来自中国。</w:t>
      </w:r>
    </w:p>
    <w:p w:rsidR="0020249A" w:rsidRDefault="00B97F16">
      <w:pPr>
        <w:spacing w:after="0" w:line="240" w:lineRule="auto"/>
        <w:ind w:firstLine="420"/>
        <w:rPr>
          <w:lang w:eastAsia="zh-CN"/>
        </w:rPr>
      </w:pPr>
      <w:r>
        <w:rPr>
          <w:lang w:eastAsia="zh-CN"/>
        </w:rPr>
        <w:t>5</w:t>
      </w:r>
      <w:r>
        <w:rPr>
          <w:lang w:eastAsia="zh-CN"/>
        </w:rPr>
        <w:t>月</w:t>
      </w:r>
      <w:r>
        <w:rPr>
          <w:lang w:eastAsia="zh-CN"/>
        </w:rPr>
        <w:t>1</w:t>
      </w:r>
      <w:r>
        <w:rPr>
          <w:lang w:eastAsia="zh-CN"/>
        </w:rPr>
        <w:t>日</w:t>
      </w:r>
      <w:r>
        <w:rPr>
          <w:lang w:eastAsia="zh-CN"/>
        </w:rPr>
        <w:t xml:space="preserve"> </w:t>
      </w:r>
      <w:r>
        <w:rPr>
          <w:lang w:eastAsia="zh-CN"/>
        </w:rPr>
        <w:t>世界卫生组织：新冠病毒源自自然界</w:t>
      </w:r>
    </w:p>
    <w:p w:rsidR="0020249A" w:rsidRDefault="00B97F16">
      <w:pPr>
        <w:spacing w:after="0" w:line="240" w:lineRule="auto"/>
        <w:ind w:firstLine="420"/>
        <w:rPr>
          <w:lang w:eastAsia="zh-CN"/>
        </w:rPr>
      </w:pPr>
      <w:r>
        <w:rPr>
          <w:lang w:eastAsia="zh-CN"/>
        </w:rPr>
        <w:t>当地时间</w:t>
      </w:r>
      <w:r>
        <w:rPr>
          <w:lang w:eastAsia="zh-CN"/>
        </w:rPr>
        <w:t>5</w:t>
      </w:r>
      <w:r>
        <w:rPr>
          <w:lang w:eastAsia="zh-CN"/>
        </w:rPr>
        <w:t>月</w:t>
      </w:r>
      <w:r>
        <w:rPr>
          <w:lang w:eastAsia="zh-CN"/>
        </w:rPr>
        <w:t>1</w:t>
      </w:r>
      <w:r>
        <w:rPr>
          <w:lang w:eastAsia="zh-CN"/>
        </w:rPr>
        <w:t>日，世界卫生组织在日内瓦召开的记者会上，有记者提问世卫组织是否相信武汉病毒研究所是新冠病毒的源头。对此，</w:t>
      </w:r>
      <w:proofErr w:type="gramStart"/>
      <w:r>
        <w:rPr>
          <w:lang w:eastAsia="zh-CN"/>
        </w:rPr>
        <w:t>世</w:t>
      </w:r>
      <w:proofErr w:type="gramEnd"/>
      <w:r>
        <w:rPr>
          <w:lang w:eastAsia="zh-CN"/>
        </w:rPr>
        <w:t>卫专家米歇尔</w:t>
      </w:r>
      <w:r>
        <w:rPr>
          <w:lang w:eastAsia="zh-CN"/>
        </w:rPr>
        <w:t>·</w:t>
      </w:r>
      <w:r>
        <w:rPr>
          <w:lang w:eastAsia="zh-CN"/>
        </w:rPr>
        <w:t>瑞安</w:t>
      </w:r>
      <w:r>
        <w:rPr>
          <w:lang w:eastAsia="zh-CN"/>
        </w:rPr>
        <w:t>(</w:t>
      </w:r>
      <w:proofErr w:type="spellStart"/>
      <w:r>
        <w:rPr>
          <w:lang w:eastAsia="zh-CN"/>
        </w:rPr>
        <w:t>Micheal</w:t>
      </w:r>
      <w:proofErr w:type="spellEnd"/>
      <w:r>
        <w:rPr>
          <w:lang w:eastAsia="zh-CN"/>
        </w:rPr>
        <w:t xml:space="preserve"> Ryan)</w:t>
      </w:r>
      <w:r>
        <w:rPr>
          <w:lang w:eastAsia="zh-CN"/>
        </w:rPr>
        <w:t>博士强调：</w:t>
      </w:r>
      <w:r>
        <w:rPr>
          <w:lang w:eastAsia="zh-CN"/>
        </w:rPr>
        <w:t>“</w:t>
      </w:r>
      <w:proofErr w:type="gramStart"/>
      <w:r>
        <w:rPr>
          <w:lang w:eastAsia="zh-CN"/>
        </w:rPr>
        <w:t>世</w:t>
      </w:r>
      <w:proofErr w:type="gramEnd"/>
      <w:r>
        <w:rPr>
          <w:lang w:eastAsia="zh-CN"/>
        </w:rPr>
        <w:t>卫组织多次听取数位仔细研究过新冠病毒基因序列和病毒本身的专家的意见，确定新冠病毒源自自然界。</w:t>
      </w:r>
      <w:r>
        <w:rPr>
          <w:lang w:eastAsia="zh-CN"/>
        </w:rPr>
        <w:t>”</w:t>
      </w:r>
    </w:p>
    <w:p w:rsidR="0020249A" w:rsidRDefault="00B97F16">
      <w:pPr>
        <w:spacing w:after="0" w:line="240" w:lineRule="auto"/>
        <w:ind w:firstLine="420"/>
        <w:rPr>
          <w:lang w:eastAsia="zh-CN"/>
        </w:rPr>
      </w:pPr>
      <w:r>
        <w:rPr>
          <w:lang w:eastAsia="zh-CN"/>
        </w:rPr>
        <w:t>5</w:t>
      </w:r>
      <w:r>
        <w:rPr>
          <w:lang w:eastAsia="zh-CN"/>
        </w:rPr>
        <w:t>月</w:t>
      </w:r>
      <w:r>
        <w:rPr>
          <w:lang w:eastAsia="zh-CN"/>
        </w:rPr>
        <w:t>3</w:t>
      </w:r>
      <w:r>
        <w:rPr>
          <w:lang w:eastAsia="zh-CN"/>
        </w:rPr>
        <w:t>日《国</w:t>
      </w:r>
      <w:bookmarkStart w:id="0" w:name="_GoBack"/>
      <w:bookmarkEnd w:id="0"/>
      <w:r>
        <w:rPr>
          <w:lang w:eastAsia="zh-CN"/>
        </w:rPr>
        <w:t>际抗菌剂杂志》：新冠病毒</w:t>
      </w:r>
      <w:r>
        <w:rPr>
          <w:lang w:eastAsia="zh-CN"/>
        </w:rPr>
        <w:t>12</w:t>
      </w:r>
      <w:r>
        <w:rPr>
          <w:lang w:eastAsia="zh-CN"/>
        </w:rPr>
        <w:t>月底已在法国传播且与中国并无关联</w:t>
      </w:r>
    </w:p>
    <w:p w:rsidR="0020249A" w:rsidRDefault="00B97F16">
      <w:pPr>
        <w:spacing w:after="0" w:line="240" w:lineRule="auto"/>
        <w:ind w:firstLine="420"/>
        <w:rPr>
          <w:lang w:eastAsia="zh-CN"/>
        </w:rPr>
      </w:pPr>
      <w:r>
        <w:rPr>
          <w:lang w:eastAsia="zh-CN"/>
        </w:rPr>
        <w:t>5</w:t>
      </w:r>
      <w:r>
        <w:rPr>
          <w:lang w:eastAsia="zh-CN"/>
        </w:rPr>
        <w:t>月</w:t>
      </w:r>
      <w:r>
        <w:rPr>
          <w:lang w:eastAsia="zh-CN"/>
        </w:rPr>
        <w:t>3</w:t>
      </w:r>
      <w:r>
        <w:rPr>
          <w:lang w:eastAsia="zh-CN"/>
        </w:rPr>
        <w:t>日</w:t>
      </w:r>
      <w:r>
        <w:rPr>
          <w:lang w:eastAsia="zh-CN"/>
        </w:rPr>
        <w:t>，国际知名医学期刊《国际抗菌剂杂志》网站刊发了法国巴黎东北郊塞纳</w:t>
      </w:r>
      <w:r>
        <w:rPr>
          <w:lang w:eastAsia="zh-CN"/>
        </w:rPr>
        <w:t>-</w:t>
      </w:r>
      <w:r>
        <w:rPr>
          <w:lang w:eastAsia="zh-CN"/>
        </w:rPr>
        <w:t>圣但</w:t>
      </w:r>
      <w:proofErr w:type="gramStart"/>
      <w:r>
        <w:rPr>
          <w:lang w:eastAsia="zh-CN"/>
        </w:rPr>
        <w:t>尼医院</w:t>
      </w:r>
      <w:proofErr w:type="gramEnd"/>
      <w:r>
        <w:rPr>
          <w:lang w:eastAsia="zh-CN"/>
        </w:rPr>
        <w:t>集团主持撰写的短篇通讯论文《新冠病毒</w:t>
      </w:r>
      <w:r>
        <w:rPr>
          <w:lang w:eastAsia="zh-CN"/>
        </w:rPr>
        <w:t>2019</w:t>
      </w:r>
      <w:r>
        <w:rPr>
          <w:lang w:eastAsia="zh-CN"/>
        </w:rPr>
        <w:t>年</w:t>
      </w:r>
      <w:r>
        <w:rPr>
          <w:lang w:eastAsia="zh-CN"/>
        </w:rPr>
        <w:t>12</w:t>
      </w:r>
      <w:r>
        <w:rPr>
          <w:lang w:eastAsia="zh-CN"/>
        </w:rPr>
        <w:t>月底已在法国传播》。该论文研究表明，新冠病毒已于</w:t>
      </w:r>
      <w:r>
        <w:rPr>
          <w:lang w:eastAsia="zh-CN"/>
        </w:rPr>
        <w:t>2019</w:t>
      </w:r>
      <w:r>
        <w:rPr>
          <w:lang w:eastAsia="zh-CN"/>
        </w:rPr>
        <w:t>年</w:t>
      </w:r>
      <w:r>
        <w:rPr>
          <w:lang w:eastAsia="zh-CN"/>
        </w:rPr>
        <w:t>12</w:t>
      </w:r>
      <w:r>
        <w:rPr>
          <w:lang w:eastAsia="zh-CN"/>
        </w:rPr>
        <w:t>月下旬在法国传播。这与</w:t>
      </w:r>
      <w:proofErr w:type="gramStart"/>
      <w:r>
        <w:rPr>
          <w:lang w:eastAsia="zh-CN"/>
        </w:rPr>
        <w:t>上述巴</w:t>
      </w:r>
      <w:proofErr w:type="gramEnd"/>
      <w:r>
        <w:rPr>
          <w:lang w:eastAsia="zh-CN"/>
        </w:rPr>
        <w:t>斯德研究所的研究结论基本一致。论文作者发现一名在</w:t>
      </w:r>
      <w:r>
        <w:rPr>
          <w:lang w:eastAsia="zh-CN"/>
        </w:rPr>
        <w:t>12</w:t>
      </w:r>
      <w:r>
        <w:rPr>
          <w:lang w:eastAsia="zh-CN"/>
        </w:rPr>
        <w:t>月底被</w:t>
      </w:r>
      <w:proofErr w:type="gramStart"/>
      <w:r>
        <w:rPr>
          <w:lang w:eastAsia="zh-CN"/>
        </w:rPr>
        <w:t>当做</w:t>
      </w:r>
      <w:proofErr w:type="gramEnd"/>
      <w:r>
        <w:rPr>
          <w:lang w:eastAsia="zh-CN"/>
        </w:rPr>
        <w:t>流感患者的病例具有新冠肺炎症状（抗体检测为阳性），并且该患者并没有武汉旅行史和接触史。</w:t>
      </w:r>
    </w:p>
    <w:p w:rsidR="0020249A" w:rsidRDefault="00B97F16">
      <w:pPr>
        <w:spacing w:after="0" w:line="240" w:lineRule="auto"/>
        <w:ind w:firstLine="420"/>
        <w:rPr>
          <w:lang w:eastAsia="zh-CN"/>
        </w:rPr>
      </w:pPr>
      <w:r>
        <w:rPr>
          <w:lang w:eastAsia="zh-CN"/>
        </w:rPr>
        <w:lastRenderedPageBreak/>
        <w:t>此前，学术界普遍认为新冠病毒</w:t>
      </w:r>
      <w:r>
        <w:rPr>
          <w:lang w:eastAsia="zh-CN"/>
        </w:rPr>
        <w:t>12</w:t>
      </w:r>
      <w:r>
        <w:rPr>
          <w:lang w:eastAsia="zh-CN"/>
        </w:rPr>
        <w:t>月份的传播样本只存在</w:t>
      </w:r>
      <w:proofErr w:type="gramStart"/>
      <w:r>
        <w:rPr>
          <w:lang w:eastAsia="zh-CN"/>
        </w:rPr>
        <w:t>在</w:t>
      </w:r>
      <w:proofErr w:type="gramEnd"/>
      <w:r>
        <w:rPr>
          <w:lang w:eastAsia="zh-CN"/>
        </w:rPr>
        <w:t>武汉地区，而这一研究推翻了这一结论。结合巴斯德研究所的病毒基因测序的结果，法国新冠病毒在</w:t>
      </w:r>
      <w:r>
        <w:rPr>
          <w:lang w:eastAsia="zh-CN"/>
        </w:rPr>
        <w:t>12</w:t>
      </w:r>
      <w:r>
        <w:rPr>
          <w:lang w:eastAsia="zh-CN"/>
        </w:rPr>
        <w:t>月已经开始传播，其源头并不是武汉。</w:t>
      </w:r>
    </w:p>
    <w:p w:rsidR="0020249A" w:rsidRDefault="00B97F16">
      <w:pPr>
        <w:spacing w:after="0" w:line="240" w:lineRule="auto"/>
        <w:ind w:firstLine="420"/>
        <w:rPr>
          <w:lang w:eastAsia="zh-CN"/>
        </w:rPr>
      </w:pPr>
      <w:r>
        <w:rPr>
          <w:lang w:eastAsia="zh-CN"/>
        </w:rPr>
        <w:t>5</w:t>
      </w:r>
      <w:r>
        <w:rPr>
          <w:lang w:eastAsia="zh-CN"/>
        </w:rPr>
        <w:t>月</w:t>
      </w:r>
      <w:r>
        <w:rPr>
          <w:lang w:eastAsia="zh-CN"/>
        </w:rPr>
        <w:t>4</w:t>
      </w:r>
      <w:r>
        <w:rPr>
          <w:lang w:eastAsia="zh-CN"/>
        </w:rPr>
        <w:t>日</w:t>
      </w:r>
      <w:r>
        <w:rPr>
          <w:lang w:eastAsia="zh-CN"/>
        </w:rPr>
        <w:t xml:space="preserve"> </w:t>
      </w:r>
      <w:r>
        <w:rPr>
          <w:lang w:eastAsia="zh-CN"/>
        </w:rPr>
        <w:t>福奇：新冠病毒并非人为制造</w:t>
      </w:r>
    </w:p>
    <w:p w:rsidR="0020249A" w:rsidRDefault="00B97F16">
      <w:pPr>
        <w:spacing w:after="0" w:line="240" w:lineRule="auto"/>
        <w:ind w:firstLine="420"/>
        <w:rPr>
          <w:lang w:eastAsia="zh-CN"/>
        </w:rPr>
      </w:pPr>
      <w:r>
        <w:rPr>
          <w:lang w:eastAsia="zh-CN"/>
        </w:rPr>
        <w:t>安东尼</w:t>
      </w:r>
      <w:r>
        <w:rPr>
          <w:lang w:eastAsia="zh-CN"/>
        </w:rPr>
        <w:t>·</w:t>
      </w:r>
      <w:r>
        <w:rPr>
          <w:lang w:eastAsia="zh-CN"/>
        </w:rPr>
        <w:t>福奇（</w:t>
      </w:r>
      <w:r>
        <w:rPr>
          <w:lang w:eastAsia="zh-CN"/>
        </w:rPr>
        <w:t xml:space="preserve">Anthony </w:t>
      </w:r>
      <w:proofErr w:type="spellStart"/>
      <w:r>
        <w:rPr>
          <w:lang w:eastAsia="zh-CN"/>
        </w:rPr>
        <w:t>Fauci</w:t>
      </w:r>
      <w:proofErr w:type="spellEnd"/>
      <w:r>
        <w:rPr>
          <w:lang w:eastAsia="zh-CN"/>
        </w:rPr>
        <w:t>）是美国首席传染病专家，更是美国白宫抗</w:t>
      </w:r>
      <w:proofErr w:type="gramStart"/>
      <w:r>
        <w:rPr>
          <w:lang w:eastAsia="zh-CN"/>
        </w:rPr>
        <w:t>疫</w:t>
      </w:r>
      <w:proofErr w:type="gramEnd"/>
      <w:r>
        <w:rPr>
          <w:lang w:eastAsia="zh-CN"/>
        </w:rPr>
        <w:t>小组成员。</w:t>
      </w:r>
      <w:r>
        <w:rPr>
          <w:lang w:eastAsia="zh-CN"/>
        </w:rPr>
        <w:t>5</w:t>
      </w:r>
      <w:r>
        <w:rPr>
          <w:lang w:eastAsia="zh-CN"/>
        </w:rPr>
        <w:t>月</w:t>
      </w:r>
      <w:r>
        <w:rPr>
          <w:lang w:eastAsia="zh-CN"/>
        </w:rPr>
        <w:t>4</w:t>
      </w:r>
      <w:r>
        <w:rPr>
          <w:lang w:eastAsia="zh-CN"/>
        </w:rPr>
        <w:t>日，在接受《国家地理》杂志专访时，福奇表达了与美国</w:t>
      </w:r>
      <w:proofErr w:type="gramStart"/>
      <w:r>
        <w:rPr>
          <w:lang w:eastAsia="zh-CN"/>
        </w:rPr>
        <w:t>务</w:t>
      </w:r>
      <w:proofErr w:type="gramEnd"/>
      <w:r>
        <w:rPr>
          <w:lang w:eastAsia="zh-CN"/>
        </w:rPr>
        <w:t>卿彭佩奥一直鼓吹的</w:t>
      </w:r>
      <w:r>
        <w:rPr>
          <w:lang w:eastAsia="zh-CN"/>
        </w:rPr>
        <w:t>“</w:t>
      </w:r>
      <w:r>
        <w:rPr>
          <w:lang w:eastAsia="zh-CN"/>
        </w:rPr>
        <w:t>病毒来自武汉实验室</w:t>
      </w:r>
      <w:r>
        <w:rPr>
          <w:lang w:eastAsia="zh-CN"/>
        </w:rPr>
        <w:t>”</w:t>
      </w:r>
      <w:r>
        <w:rPr>
          <w:lang w:eastAsia="zh-CN"/>
        </w:rPr>
        <w:t>截然相反的观点。他说，</w:t>
      </w:r>
      <w:r>
        <w:rPr>
          <w:lang w:eastAsia="zh-CN"/>
        </w:rPr>
        <w:t>“</w:t>
      </w:r>
      <w:r>
        <w:rPr>
          <w:lang w:eastAsia="zh-CN"/>
        </w:rPr>
        <w:t>科学证据非常、非常强烈地指向这一病毒是在非人为操纵下产生的。递进演化理论强有力地表明，这一病毒在自然界中进化并逐步跨越物种传播。</w:t>
      </w:r>
      <w:r>
        <w:rPr>
          <w:lang w:eastAsia="zh-CN"/>
        </w:rPr>
        <w:t>”</w:t>
      </w:r>
    </w:p>
    <w:p w:rsidR="0020249A" w:rsidRDefault="00B97F16">
      <w:pPr>
        <w:spacing w:after="0" w:line="240" w:lineRule="auto"/>
        <w:ind w:firstLine="420"/>
        <w:rPr>
          <w:lang w:eastAsia="zh-CN"/>
        </w:rPr>
      </w:pPr>
      <w:r>
        <w:rPr>
          <w:lang w:eastAsia="zh-CN"/>
        </w:rPr>
        <w:t>从上面的时间线可见，从</w:t>
      </w:r>
      <w:r>
        <w:rPr>
          <w:lang w:eastAsia="zh-CN"/>
        </w:rPr>
        <w:t>1</w:t>
      </w:r>
      <w:r>
        <w:rPr>
          <w:lang w:eastAsia="zh-CN"/>
        </w:rPr>
        <w:t>月至</w:t>
      </w:r>
      <w:r>
        <w:rPr>
          <w:lang w:eastAsia="zh-CN"/>
        </w:rPr>
        <w:t>5</w:t>
      </w:r>
      <w:r>
        <w:rPr>
          <w:lang w:eastAsia="zh-CN"/>
        </w:rPr>
        <w:t>月，越来越多的研究表明，新冠病毒的源头很有可能并非是武汉。而且，</w:t>
      </w:r>
      <w:r>
        <w:rPr>
          <w:lang w:eastAsia="zh-CN"/>
        </w:rPr>
        <w:t>学术界已有共识，美国某些政客鼓吹的病毒由中国实验室制造的政治谣言毫无根据。</w:t>
      </w:r>
    </w:p>
    <w:p w:rsidR="0020249A" w:rsidRDefault="00B97F16">
      <w:pPr>
        <w:spacing w:after="0" w:line="240" w:lineRule="auto"/>
        <w:ind w:firstLine="420"/>
        <w:rPr>
          <w:lang w:eastAsia="zh-CN"/>
        </w:rPr>
      </w:pPr>
      <w:r>
        <w:rPr>
          <w:lang w:eastAsia="zh-CN"/>
        </w:rPr>
        <w:t>目前，全球疫情仍在蔓延，诸多疑问还有待各国科研人员携手解答。正如</w:t>
      </w:r>
      <w:proofErr w:type="gramStart"/>
      <w:r>
        <w:rPr>
          <w:lang w:eastAsia="zh-CN"/>
        </w:rPr>
        <w:t>世</w:t>
      </w:r>
      <w:proofErr w:type="gramEnd"/>
      <w:r>
        <w:rPr>
          <w:lang w:eastAsia="zh-CN"/>
        </w:rPr>
        <w:t>卫组织总干事谭德塞多次强调，在全球共同抗击新冠肺炎疫情时，</w:t>
      </w:r>
      <w:r>
        <w:rPr>
          <w:lang w:eastAsia="zh-CN"/>
        </w:rPr>
        <w:t>“</w:t>
      </w:r>
      <w:r>
        <w:rPr>
          <w:lang w:eastAsia="zh-CN"/>
        </w:rPr>
        <w:t>需要事实，而非恐惧</w:t>
      </w:r>
      <w:r>
        <w:rPr>
          <w:lang w:eastAsia="zh-CN"/>
        </w:rPr>
        <w:t>”“</w:t>
      </w:r>
      <w:r>
        <w:rPr>
          <w:lang w:eastAsia="zh-CN"/>
        </w:rPr>
        <w:t>需要科学，而非谣言</w:t>
      </w:r>
      <w:r>
        <w:rPr>
          <w:lang w:eastAsia="zh-CN"/>
        </w:rPr>
        <w:t>”“</w:t>
      </w:r>
      <w:r>
        <w:rPr>
          <w:lang w:eastAsia="zh-CN"/>
        </w:rPr>
        <w:t>需要团结，而非污名化</w:t>
      </w:r>
      <w:r>
        <w:rPr>
          <w:lang w:eastAsia="zh-CN"/>
        </w:rPr>
        <w:t>”</w:t>
      </w:r>
      <w:r>
        <w:rPr>
          <w:lang w:eastAsia="zh-CN"/>
        </w:rPr>
        <w:t>。</w:t>
      </w:r>
    </w:p>
    <w:p w:rsidR="0020249A" w:rsidRDefault="0020249A">
      <w:pPr>
        <w:spacing w:after="0" w:line="240" w:lineRule="auto"/>
        <w:ind w:firstLine="420"/>
        <w:rPr>
          <w:lang w:eastAsia="zh-CN"/>
        </w:rPr>
      </w:pPr>
    </w:p>
    <w:sectPr w:rsidR="002024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0249A"/>
    <w:rsid w:val="0029639D"/>
    <w:rsid w:val="00326F90"/>
    <w:rsid w:val="00AA1D8D"/>
    <w:rsid w:val="00B47730"/>
    <w:rsid w:val="00B97F1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F6362B-2647-41FB-B0A5-5E2851BC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6507-7D1A-4A00-9CA6-2D0F9E89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2020-11-02T01:33:00Z</dcterms:modified>
  <cp:category/>
</cp:coreProperties>
</file>