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E10" w:rsidRDefault="006272E2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2020</w:t>
      </w:r>
      <w:r>
        <w:rPr>
          <w:lang w:eastAsia="zh-CN"/>
        </w:rPr>
        <w:t>年</w:t>
      </w:r>
      <w:r>
        <w:rPr>
          <w:lang w:eastAsia="zh-CN"/>
        </w:rPr>
        <w:t>8</w:t>
      </w:r>
      <w:r>
        <w:rPr>
          <w:lang w:eastAsia="zh-CN"/>
        </w:rPr>
        <w:t>月</w:t>
      </w:r>
      <w:r>
        <w:rPr>
          <w:lang w:eastAsia="zh-CN"/>
        </w:rPr>
        <w:t>11</w:t>
      </w:r>
      <w:r>
        <w:rPr>
          <w:lang w:eastAsia="zh-CN"/>
        </w:rPr>
        <w:t>日外交部发言人赵立坚主持例行记者会</w:t>
      </w:r>
    </w:p>
    <w:p w:rsidR="00EB4E10" w:rsidRDefault="006272E2">
      <w:pPr>
        <w:spacing w:after="0" w:line="240" w:lineRule="auto"/>
        <w:ind w:firstLine="420"/>
      </w:pPr>
      <w:r>
        <w:t>https</w:t>
      </w:r>
      <w:r>
        <w:rPr>
          <w:rFonts w:hint="eastAsia"/>
          <w:lang w:eastAsia="zh-CN"/>
        </w:rPr>
        <w:t>:</w:t>
      </w:r>
      <w:r>
        <w:t>//www.fmprc.gov.cn/web/fyrbt_673021/jzhsl_673025/t1805487.shtml</w:t>
      </w:r>
    </w:p>
    <w:p w:rsidR="00EB4E10" w:rsidRDefault="006272E2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凤凰卫视记者：据报道，美国全国广播公司（</w:t>
      </w:r>
      <w:r>
        <w:rPr>
          <w:lang w:eastAsia="zh-CN"/>
        </w:rPr>
        <w:t>NBC</w:t>
      </w:r>
      <w:r>
        <w:rPr>
          <w:lang w:eastAsia="zh-CN"/>
        </w:rPr>
        <w:t>）记者获准进入武汉病毒研究所，并对该所所长与中国科学院武汉分院院长进行了采访。美国国务院发言人奥特加斯</w:t>
      </w:r>
      <w:r>
        <w:rPr>
          <w:lang w:eastAsia="zh-CN"/>
        </w:rPr>
        <w:t>10</w:t>
      </w:r>
      <w:r>
        <w:rPr>
          <w:lang w:eastAsia="zh-CN"/>
        </w:rPr>
        <w:t>日</w:t>
      </w:r>
      <w:proofErr w:type="gramStart"/>
      <w:r>
        <w:rPr>
          <w:lang w:eastAsia="zh-CN"/>
        </w:rPr>
        <w:t>发推文</w:t>
      </w:r>
      <w:proofErr w:type="gramEnd"/>
      <w:r>
        <w:rPr>
          <w:lang w:eastAsia="zh-CN"/>
        </w:rPr>
        <w:t>称，</w:t>
      </w:r>
      <w:r>
        <w:rPr>
          <w:lang w:eastAsia="zh-CN"/>
        </w:rPr>
        <w:t>8</w:t>
      </w:r>
      <w:r>
        <w:rPr>
          <w:lang w:eastAsia="zh-CN"/>
        </w:rPr>
        <w:t>个月后武汉病毒所仍谜团重重，</w:t>
      </w:r>
      <w:r>
        <w:rPr>
          <w:lang w:eastAsia="zh-CN"/>
        </w:rPr>
        <w:t>NBC</w:t>
      </w:r>
      <w:r>
        <w:rPr>
          <w:lang w:eastAsia="zh-CN"/>
        </w:rPr>
        <w:t>是第一个获准进入武汉病毒研究所的独立媒体，他们有什么表现？他们只是机械重复中方宣传，没有追问事实。她还称，中国共产党更喜欢保全面子而不是拯救生命。中方有何评论？</w:t>
      </w:r>
    </w:p>
    <w:p w:rsidR="00EB4E10" w:rsidRDefault="006272E2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赵立坚：恕我直言，美方个别人的表态，并不令人意外。因为他们对于</w:t>
      </w:r>
      <w:r>
        <w:rPr>
          <w:lang w:eastAsia="zh-CN"/>
        </w:rPr>
        <w:t>“</w:t>
      </w:r>
      <w:r>
        <w:rPr>
          <w:lang w:eastAsia="zh-CN"/>
        </w:rPr>
        <w:t>事实</w:t>
      </w:r>
      <w:r>
        <w:rPr>
          <w:lang w:eastAsia="zh-CN"/>
        </w:rPr>
        <w:t>”</w:t>
      </w:r>
      <w:r>
        <w:rPr>
          <w:lang w:eastAsia="zh-CN"/>
        </w:rPr>
        <w:t>向来是有自己所谓的</w:t>
      </w:r>
      <w:r>
        <w:rPr>
          <w:lang w:eastAsia="zh-CN"/>
        </w:rPr>
        <w:t>“</w:t>
      </w:r>
      <w:r>
        <w:rPr>
          <w:lang w:eastAsia="zh-CN"/>
        </w:rPr>
        <w:t>定义</w:t>
      </w:r>
      <w:r>
        <w:rPr>
          <w:lang w:eastAsia="zh-CN"/>
        </w:rPr>
        <w:t>”</w:t>
      </w:r>
      <w:r>
        <w:rPr>
          <w:lang w:eastAsia="zh-CN"/>
        </w:rPr>
        <w:t>的。在他们眼里，只要能攻击抹黑中国，谎言即事实。</w:t>
      </w:r>
    </w:p>
    <w:p w:rsidR="00EB4E10" w:rsidRDefault="006272E2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关于</w:t>
      </w:r>
      <w:r>
        <w:rPr>
          <w:lang w:eastAsia="zh-CN"/>
        </w:rPr>
        <w:t>武汉病毒研究所管理和研究等情况，中方科学家已多次接受媒体采访，从专业角度介绍了情况。没有任何证据支持新冠病毒来自实验</w:t>
      </w:r>
      <w:bookmarkStart w:id="0" w:name="_GoBack"/>
      <w:bookmarkEnd w:id="0"/>
      <w:r>
        <w:rPr>
          <w:lang w:eastAsia="zh-CN"/>
        </w:rPr>
        <w:t>室的说法，这是事实，是非常清楚的。说到事实，我们倒真是希望美方能向媒体开放德特里克堡基地，就美海外</w:t>
      </w:r>
      <w:r>
        <w:rPr>
          <w:lang w:eastAsia="zh-CN"/>
        </w:rPr>
        <w:t>200</w:t>
      </w:r>
      <w:r>
        <w:rPr>
          <w:lang w:eastAsia="zh-CN"/>
        </w:rPr>
        <w:t>多个生物实验室等问题公开更多事实，请</w:t>
      </w:r>
      <w:proofErr w:type="gramStart"/>
      <w:r>
        <w:rPr>
          <w:lang w:eastAsia="zh-CN"/>
        </w:rPr>
        <w:t>世</w:t>
      </w:r>
      <w:proofErr w:type="gramEnd"/>
      <w:r>
        <w:rPr>
          <w:lang w:eastAsia="zh-CN"/>
        </w:rPr>
        <w:t>卫组织专家去美国开展溯源调查，让美方也有机会说明真相，给美国人民和国际社会一个交代。</w:t>
      </w:r>
    </w:p>
    <w:p w:rsidR="00EB4E10" w:rsidRDefault="00EB4E10">
      <w:pPr>
        <w:spacing w:after="0" w:line="240" w:lineRule="auto"/>
        <w:ind w:firstLine="420"/>
        <w:rPr>
          <w:lang w:eastAsia="zh-CN"/>
        </w:rPr>
      </w:pPr>
    </w:p>
    <w:sectPr w:rsidR="00EB4E1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272E2"/>
    <w:rsid w:val="00AA1D8D"/>
    <w:rsid w:val="00B47730"/>
    <w:rsid w:val="00CB0664"/>
    <w:rsid w:val="00EB4E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8D8FA49-8EB0-4E8C-A8DA-D744F72D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F724C2-7CC1-475E-AED4-EF0EDC8EA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2020-11-02T01:40:00Z</dcterms:modified>
  <cp:category/>
</cp:coreProperties>
</file>