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FF" w:rsidRDefault="00EB33EE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新华国际时评：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的嘴，骗人的鬼</w:t>
      </w:r>
    </w:p>
    <w:p w:rsidR="005B57FF" w:rsidRDefault="00EB33EE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//www.xinhuanet.com/2020-05/04/c_1125941810.htm</w:t>
      </w:r>
      <w:bookmarkStart w:id="0" w:name="_GoBack"/>
      <w:bookmarkEnd w:id="0"/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最近，随着美国疫情加重，美国国务卿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的媒体曝光率也高了起来。他频繁露面不为别的，只为抹黑中国、构陷中国、给国际抗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合作拆台胡言。这不，</w:t>
      </w:r>
      <w:proofErr w:type="gramStart"/>
      <w:r>
        <w:rPr>
          <w:lang w:eastAsia="zh-CN"/>
        </w:rPr>
        <w:t>蓬佩奥日前</w:t>
      </w:r>
      <w:proofErr w:type="gramEnd"/>
      <w:r>
        <w:rPr>
          <w:lang w:eastAsia="zh-CN"/>
        </w:rPr>
        <w:t>再次兜售</w:t>
      </w:r>
      <w:r>
        <w:rPr>
          <w:lang w:eastAsia="zh-CN"/>
        </w:rPr>
        <w:t>“</w:t>
      </w:r>
      <w:r>
        <w:rPr>
          <w:lang w:eastAsia="zh-CN"/>
        </w:rPr>
        <w:t>中国起源论</w:t>
      </w:r>
      <w:r>
        <w:rPr>
          <w:lang w:eastAsia="zh-CN"/>
        </w:rPr>
        <w:t>”</w:t>
      </w:r>
      <w:r>
        <w:rPr>
          <w:lang w:eastAsia="zh-CN"/>
        </w:rPr>
        <w:t>，指称新冠病毒</w:t>
      </w:r>
      <w:r>
        <w:rPr>
          <w:lang w:eastAsia="zh-CN"/>
        </w:rPr>
        <w:t>“</w:t>
      </w:r>
      <w:r>
        <w:rPr>
          <w:lang w:eastAsia="zh-CN"/>
        </w:rPr>
        <w:t>来自中国实验室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这位美国政府高官，上任以来似乎就把</w:t>
      </w:r>
      <w:r>
        <w:rPr>
          <w:lang w:eastAsia="zh-CN"/>
        </w:rPr>
        <w:t>“</w:t>
      </w:r>
      <w:r>
        <w:rPr>
          <w:lang w:eastAsia="zh-CN"/>
        </w:rPr>
        <w:t>抹黑中国</w:t>
      </w:r>
      <w:r>
        <w:rPr>
          <w:lang w:eastAsia="zh-CN"/>
        </w:rPr>
        <w:t>”</w:t>
      </w:r>
      <w:r>
        <w:rPr>
          <w:lang w:eastAsia="zh-CN"/>
        </w:rPr>
        <w:t>作为自己日常功课，在制造有关中国的种种谎言上，近来更是变本加厉。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满嘴胡言。</w:t>
      </w:r>
      <w:r>
        <w:rPr>
          <w:lang w:eastAsia="zh-CN"/>
        </w:rPr>
        <w:t>“</w:t>
      </w:r>
      <w:r>
        <w:rPr>
          <w:lang w:eastAsia="zh-CN"/>
        </w:rPr>
        <w:t>病毒来自武汉实验室</w:t>
      </w:r>
      <w:r>
        <w:rPr>
          <w:lang w:eastAsia="zh-CN"/>
        </w:rPr>
        <w:t>”“</w:t>
      </w:r>
      <w:r>
        <w:rPr>
          <w:lang w:eastAsia="zh-CN"/>
        </w:rPr>
        <w:t>中国隐藏数据</w:t>
      </w:r>
      <w:r>
        <w:rPr>
          <w:lang w:eastAsia="zh-CN"/>
        </w:rPr>
        <w:t>”“</w:t>
      </w:r>
      <w:r>
        <w:rPr>
          <w:lang w:eastAsia="zh-CN"/>
        </w:rPr>
        <w:t>应当向中国索赔</w:t>
      </w:r>
      <w:r>
        <w:rPr>
          <w:lang w:eastAsia="zh-CN"/>
        </w:rPr>
        <w:t>”</w:t>
      </w:r>
      <w:r>
        <w:rPr>
          <w:lang w:eastAsia="zh-CN"/>
        </w:rPr>
        <w:t>，种种奇谈怪论，既无证据支撑，也无法理可依。病毒溯源是一个严肃的科学问题，需听取专业人士的意见，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质疑的证据何来？全球许多科学家</w:t>
      </w:r>
      <w:proofErr w:type="gramStart"/>
      <w:r>
        <w:rPr>
          <w:lang w:eastAsia="zh-CN"/>
        </w:rPr>
        <w:t>已科研</w:t>
      </w:r>
      <w:proofErr w:type="gramEnd"/>
      <w:r>
        <w:rPr>
          <w:lang w:eastAsia="zh-CN"/>
        </w:rPr>
        <w:t>论证病毒来源于自然界，</w:t>
      </w:r>
      <w:r>
        <w:rPr>
          <w:lang w:eastAsia="zh-CN"/>
        </w:rPr>
        <w:t>“</w:t>
      </w:r>
      <w:r>
        <w:rPr>
          <w:lang w:eastAsia="zh-CN"/>
        </w:rPr>
        <w:t>源于实验室</w:t>
      </w:r>
      <w:r>
        <w:rPr>
          <w:lang w:eastAsia="zh-CN"/>
        </w:rPr>
        <w:t>”</w:t>
      </w:r>
      <w:r>
        <w:rPr>
          <w:lang w:eastAsia="zh-CN"/>
        </w:rPr>
        <w:t>乃无稽之谈。美国斯克里普斯研究所病毒学专家克里斯蒂安</w:t>
      </w:r>
      <w:r>
        <w:rPr>
          <w:lang w:eastAsia="zh-CN"/>
        </w:rPr>
        <w:t>·</w:t>
      </w:r>
      <w:r>
        <w:rPr>
          <w:lang w:eastAsia="zh-CN"/>
        </w:rPr>
        <w:t>安德森认为，武汉实验室意外泄露病毒的几率是</w:t>
      </w:r>
      <w:r>
        <w:rPr>
          <w:lang w:eastAsia="zh-CN"/>
        </w:rPr>
        <w:t>“</w:t>
      </w:r>
      <w:r>
        <w:rPr>
          <w:lang w:eastAsia="zh-CN"/>
        </w:rPr>
        <w:t>百万分之一</w:t>
      </w:r>
      <w:r>
        <w:rPr>
          <w:lang w:eastAsia="zh-CN"/>
        </w:rPr>
        <w:t>”</w:t>
      </w:r>
      <w:r>
        <w:rPr>
          <w:lang w:eastAsia="zh-CN"/>
        </w:rPr>
        <w:t>，远远低于自然感染几率。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编造种种抹黑中国的谣言，带动西方一些别有用心的政客和媒体跟风，企图</w:t>
      </w:r>
      <w:r>
        <w:rPr>
          <w:lang w:eastAsia="zh-CN"/>
        </w:rPr>
        <w:t>“</w:t>
      </w:r>
      <w:r>
        <w:rPr>
          <w:lang w:eastAsia="zh-CN"/>
        </w:rPr>
        <w:t>三人成虎</w:t>
      </w:r>
      <w:r>
        <w:rPr>
          <w:lang w:eastAsia="zh-CN"/>
        </w:rPr>
        <w:t>”</w:t>
      </w:r>
      <w:r>
        <w:rPr>
          <w:lang w:eastAsia="zh-CN"/>
        </w:rPr>
        <w:t>，拿</w:t>
      </w:r>
      <w:r>
        <w:rPr>
          <w:lang w:eastAsia="zh-CN"/>
        </w:rPr>
        <w:t>“</w:t>
      </w:r>
      <w:r>
        <w:rPr>
          <w:lang w:eastAsia="zh-CN"/>
        </w:rPr>
        <w:t>假新闻</w:t>
      </w:r>
      <w:r>
        <w:rPr>
          <w:lang w:eastAsia="zh-CN"/>
        </w:rPr>
        <w:t>”</w:t>
      </w:r>
      <w:r>
        <w:rPr>
          <w:lang w:eastAsia="zh-CN"/>
        </w:rPr>
        <w:t>给中国</w:t>
      </w:r>
      <w:r>
        <w:rPr>
          <w:lang w:eastAsia="zh-CN"/>
        </w:rPr>
        <w:t>“</w:t>
      </w:r>
      <w:r>
        <w:rPr>
          <w:lang w:eastAsia="zh-CN"/>
        </w:rPr>
        <w:t>定罪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满嘴虚言。</w:t>
      </w:r>
      <w:r>
        <w:rPr>
          <w:lang w:eastAsia="zh-CN"/>
        </w:rPr>
        <w:t>早在新冠病毒在中国肆虐之时，</w:t>
      </w:r>
      <w:proofErr w:type="gramStart"/>
      <w:r>
        <w:rPr>
          <w:lang w:eastAsia="zh-CN"/>
        </w:rPr>
        <w:t>蓬佩奥就</w:t>
      </w:r>
      <w:proofErr w:type="gramEnd"/>
      <w:r>
        <w:rPr>
          <w:lang w:eastAsia="zh-CN"/>
        </w:rPr>
        <w:t>通过多个场合表示，美国准备出资</w:t>
      </w:r>
      <w:r>
        <w:rPr>
          <w:lang w:eastAsia="zh-CN"/>
        </w:rPr>
        <w:t>1</w:t>
      </w:r>
      <w:r>
        <w:rPr>
          <w:lang w:eastAsia="zh-CN"/>
        </w:rPr>
        <w:t>亿美元，来援助中国和其他受到新冠病毒影响的国家。但中国外交部发言人表示，</w:t>
      </w:r>
      <w:r>
        <w:rPr>
          <w:lang w:eastAsia="zh-CN"/>
        </w:rPr>
        <w:t>“</w:t>
      </w:r>
      <w:r>
        <w:rPr>
          <w:lang w:eastAsia="zh-CN"/>
        </w:rPr>
        <w:t>中方从未收到以美国政府名义捐助的资金或物资</w:t>
      </w:r>
      <w:r>
        <w:rPr>
          <w:lang w:eastAsia="zh-CN"/>
        </w:rPr>
        <w:t>”</w:t>
      </w:r>
      <w:r>
        <w:rPr>
          <w:lang w:eastAsia="zh-CN"/>
        </w:rPr>
        <w:t>。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近些年访问非洲、乌克兰等地，</w:t>
      </w:r>
      <w:proofErr w:type="gramStart"/>
      <w:r>
        <w:rPr>
          <w:lang w:eastAsia="zh-CN"/>
        </w:rPr>
        <w:t>频频跟各国</w:t>
      </w:r>
      <w:proofErr w:type="gramEnd"/>
      <w:r>
        <w:rPr>
          <w:lang w:eastAsia="zh-CN"/>
        </w:rPr>
        <w:t>承诺要投资、帮助当地搞建设，但最终虚多实少，或为空头支票。南非等</w:t>
      </w:r>
      <w:proofErr w:type="gramStart"/>
      <w:r>
        <w:rPr>
          <w:lang w:eastAsia="zh-CN"/>
        </w:rPr>
        <w:t>国媒体</w:t>
      </w:r>
      <w:proofErr w:type="gramEnd"/>
      <w:r>
        <w:rPr>
          <w:lang w:eastAsia="zh-CN"/>
        </w:rPr>
        <w:t>评论其</w:t>
      </w:r>
      <w:r>
        <w:rPr>
          <w:lang w:eastAsia="zh-CN"/>
        </w:rPr>
        <w:t>“</w:t>
      </w:r>
      <w:r>
        <w:rPr>
          <w:lang w:eastAsia="zh-CN"/>
        </w:rPr>
        <w:t>夸夸其谈</w:t>
      </w:r>
      <w:r>
        <w:rPr>
          <w:lang w:eastAsia="zh-CN"/>
        </w:rPr>
        <w:t>”</w:t>
      </w:r>
      <w:r>
        <w:rPr>
          <w:lang w:eastAsia="zh-CN"/>
        </w:rPr>
        <w:t>，《华盛顿邮报》等美国媒体则称其</w:t>
      </w:r>
      <w:r>
        <w:rPr>
          <w:lang w:eastAsia="zh-CN"/>
        </w:rPr>
        <w:t>“</w:t>
      </w:r>
      <w:r>
        <w:rPr>
          <w:lang w:eastAsia="zh-CN"/>
        </w:rPr>
        <w:t>睁着眼睛说瞎话的功夫日渐精进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随着美国疫情越发严重，</w:t>
      </w:r>
      <w:proofErr w:type="gramStart"/>
      <w:r>
        <w:rPr>
          <w:lang w:eastAsia="zh-CN"/>
        </w:rPr>
        <w:t>蓬佩奥更加</w:t>
      </w:r>
      <w:proofErr w:type="gramEnd"/>
      <w:r>
        <w:rPr>
          <w:lang w:eastAsia="zh-CN"/>
        </w:rPr>
        <w:t>肆无忌惮地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和</w:t>
      </w:r>
      <w:proofErr w:type="gramStart"/>
      <w:r>
        <w:rPr>
          <w:lang w:eastAsia="zh-CN"/>
        </w:rPr>
        <w:t>污名化</w:t>
      </w:r>
      <w:proofErr w:type="gramEnd"/>
      <w:r>
        <w:rPr>
          <w:lang w:eastAsia="zh-CN"/>
        </w:rPr>
        <w:t>中国。然而，他编造谎言打压中国的目的已昭然若揭，无非是为了甩掉美国</w:t>
      </w:r>
      <w:r>
        <w:rPr>
          <w:lang w:eastAsia="zh-CN"/>
        </w:rPr>
        <w:t>当权者们应对疫情不力的责任，为自己在强硬反华表演中捞取政治利益。总之，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抹黑中国的动机有种种，但唯一缺失的是：事实与证据。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proofErr w:type="gramStart"/>
      <w:r>
        <w:rPr>
          <w:lang w:eastAsia="zh-CN"/>
        </w:rPr>
        <w:t>蓬佩奥以为</w:t>
      </w:r>
      <w:proofErr w:type="gramEnd"/>
      <w:r>
        <w:rPr>
          <w:lang w:eastAsia="zh-CN"/>
        </w:rPr>
        <w:t>凭着自己的高音调，凭着西方舆论的强势地位，就能在舆论上围剿中国，以种种莫须有的罪名抹黑中国。然而，</w:t>
      </w:r>
      <w:proofErr w:type="gramStart"/>
      <w:r>
        <w:rPr>
          <w:lang w:eastAsia="zh-CN"/>
        </w:rPr>
        <w:t>蓬佩奥完全想</w:t>
      </w:r>
      <w:proofErr w:type="gramEnd"/>
      <w:r>
        <w:rPr>
          <w:lang w:eastAsia="zh-CN"/>
        </w:rPr>
        <w:t>错了。中国人应对本国疫情的显著成效、与各国风雨同舟共抗疫情的诚意，为国际社会广泛认同；中国对世界各国抗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的真诚帮助，任何有正义感的国家和民众都看在眼里，记在心上。塞尔维亚总统武</w:t>
      </w:r>
      <w:proofErr w:type="gramStart"/>
      <w:r>
        <w:rPr>
          <w:lang w:eastAsia="zh-CN"/>
        </w:rPr>
        <w:t>契</w:t>
      </w:r>
      <w:proofErr w:type="gramEnd"/>
      <w:r>
        <w:rPr>
          <w:lang w:eastAsia="zh-CN"/>
        </w:rPr>
        <w:t>奇、斯里兰卡总统戈塔巴雅等多国政要真心感谢中国的援助，意大利医护人员录制视频，一声声</w:t>
      </w:r>
      <w:r>
        <w:rPr>
          <w:lang w:eastAsia="zh-CN"/>
        </w:rPr>
        <w:t>“</w:t>
      </w:r>
      <w:r>
        <w:rPr>
          <w:lang w:eastAsia="zh-CN"/>
        </w:rPr>
        <w:t>感谢中国</w:t>
      </w:r>
      <w:r>
        <w:rPr>
          <w:lang w:eastAsia="zh-CN"/>
        </w:rPr>
        <w:t>”</w:t>
      </w:r>
      <w:r>
        <w:rPr>
          <w:lang w:eastAsia="zh-CN"/>
        </w:rPr>
        <w:t>证明，公道自在人心。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人而无信，不知其可也。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的嘴，骗人的鬼。不讲事实，不顾常识，不看共识，</w:t>
      </w:r>
      <w:proofErr w:type="gramStart"/>
      <w:r>
        <w:rPr>
          <w:lang w:eastAsia="zh-CN"/>
        </w:rPr>
        <w:t>蓬佩奥正在</w:t>
      </w:r>
      <w:proofErr w:type="gramEnd"/>
      <w:r>
        <w:rPr>
          <w:lang w:eastAsia="zh-CN"/>
        </w:rPr>
        <w:t>成为国际舆论场中最具代表性的破坏力量。他的很多做法连盟友都看不下去。无论是在七国集团会议上兜售</w:t>
      </w:r>
      <w:r>
        <w:rPr>
          <w:lang w:eastAsia="zh-CN"/>
        </w:rPr>
        <w:t>“</w:t>
      </w:r>
      <w:r>
        <w:rPr>
          <w:lang w:eastAsia="zh-CN"/>
        </w:rPr>
        <w:t>武汉病毒</w:t>
      </w:r>
      <w:r>
        <w:rPr>
          <w:lang w:eastAsia="zh-CN"/>
        </w:rPr>
        <w:t>”</w:t>
      </w:r>
      <w:r>
        <w:rPr>
          <w:lang w:eastAsia="zh-CN"/>
        </w:rPr>
        <w:t>，还是向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卫组织发难，他都遭到盟友的集体抵制。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政治的偏执</w:t>
      </w:r>
      <w:proofErr w:type="gramStart"/>
      <w:r>
        <w:rPr>
          <w:lang w:eastAsia="zh-CN"/>
        </w:rPr>
        <w:t>让蓬佩奥</w:t>
      </w:r>
      <w:proofErr w:type="gramEnd"/>
      <w:r>
        <w:rPr>
          <w:lang w:eastAsia="zh-CN"/>
        </w:rPr>
        <w:t>丧失了基本的理性。他的谬论、谎言日益失去市场。作为美国外交掌门人，</w:t>
      </w:r>
      <w:proofErr w:type="gramStart"/>
      <w:r>
        <w:rPr>
          <w:lang w:eastAsia="zh-CN"/>
        </w:rPr>
        <w:t>蓬佩奥及</w:t>
      </w:r>
      <w:proofErr w:type="gramEnd"/>
      <w:r>
        <w:rPr>
          <w:lang w:eastAsia="zh-CN"/>
        </w:rPr>
        <w:t>与其</w:t>
      </w:r>
      <w:r>
        <w:rPr>
          <w:lang w:eastAsia="zh-CN"/>
        </w:rPr>
        <w:t>“</w:t>
      </w:r>
      <w:r>
        <w:rPr>
          <w:lang w:eastAsia="zh-CN"/>
        </w:rPr>
        <w:t>志同道合</w:t>
      </w:r>
      <w:r>
        <w:rPr>
          <w:lang w:eastAsia="zh-CN"/>
        </w:rPr>
        <w:t>”</w:t>
      </w:r>
      <w:r>
        <w:rPr>
          <w:lang w:eastAsia="zh-CN"/>
        </w:rPr>
        <w:t>的美国政客们的言行，也让美国国家信誉严重受损。人们不禁要问，自诩为道德卫士的美国，其外交难道已成了</w:t>
      </w:r>
      <w:r>
        <w:rPr>
          <w:lang w:eastAsia="zh-CN"/>
        </w:rPr>
        <w:t>“</w:t>
      </w:r>
      <w:r>
        <w:rPr>
          <w:lang w:eastAsia="zh-CN"/>
        </w:rPr>
        <w:t>谎言外交</w:t>
      </w:r>
      <w:r>
        <w:rPr>
          <w:lang w:eastAsia="zh-CN"/>
        </w:rPr>
        <w:t>”</w:t>
      </w:r>
      <w:r>
        <w:rPr>
          <w:lang w:eastAsia="zh-CN"/>
        </w:rPr>
        <w:t>和</w:t>
      </w:r>
      <w:r>
        <w:rPr>
          <w:lang w:eastAsia="zh-CN"/>
        </w:rPr>
        <w:t>“</w:t>
      </w:r>
      <w:r>
        <w:rPr>
          <w:lang w:eastAsia="zh-CN"/>
        </w:rPr>
        <w:t>抹黑外交</w:t>
      </w:r>
      <w:r>
        <w:rPr>
          <w:lang w:eastAsia="zh-CN"/>
        </w:rPr>
        <w:t>”</w:t>
      </w:r>
      <w:r>
        <w:rPr>
          <w:lang w:eastAsia="zh-CN"/>
        </w:rPr>
        <w:t>？</w:t>
      </w:r>
    </w:p>
    <w:p w:rsidR="005B57FF" w:rsidRDefault="00EB33E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美国</w:t>
      </w:r>
      <w:r>
        <w:rPr>
          <w:lang w:eastAsia="zh-CN"/>
        </w:rPr>
        <w:t>史上最差国务卿之一</w:t>
      </w:r>
      <w:r>
        <w:rPr>
          <w:lang w:eastAsia="zh-CN"/>
        </w:rPr>
        <w:t>”——</w:t>
      </w:r>
      <w:r>
        <w:rPr>
          <w:lang w:eastAsia="zh-CN"/>
        </w:rPr>
        <w:t>这是最近美国媒体对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下的结论，非常中肯、到位。</w:t>
      </w:r>
    </w:p>
    <w:p w:rsidR="005B57FF" w:rsidRDefault="005B57FF">
      <w:pPr>
        <w:spacing w:after="0" w:line="240" w:lineRule="auto"/>
        <w:ind w:firstLine="420"/>
        <w:rPr>
          <w:lang w:eastAsia="zh-CN"/>
        </w:rPr>
      </w:pPr>
    </w:p>
    <w:sectPr w:rsidR="005B5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57FF"/>
    <w:rsid w:val="00AA1D8D"/>
    <w:rsid w:val="00B47730"/>
    <w:rsid w:val="00CB0664"/>
    <w:rsid w:val="00EB33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33468AA-DC00-4C4D-9080-251927C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16F2F-163B-4600-901F-7EA9F3D6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2020-11-02T01:54:00Z</dcterms:modified>
  <cp:category/>
</cp:coreProperties>
</file>