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AAE" w:rsidRDefault="00965874">
      <w:pPr>
        <w:pStyle w:val="1"/>
        <w:spacing w:before="0" w:line="240" w:lineRule="auto"/>
        <w:jc w:val="center"/>
        <w:rPr>
          <w:lang w:eastAsia="zh-CN"/>
        </w:rPr>
      </w:pPr>
      <w:r>
        <w:rPr>
          <w:lang w:eastAsia="zh-CN"/>
        </w:rPr>
        <w:t>新华国际时评：病毒溯源应摒弃阴谋论</w:t>
      </w:r>
    </w:p>
    <w:p w:rsidR="00056AAE" w:rsidRDefault="00965874">
      <w:pPr>
        <w:spacing w:after="0" w:line="240" w:lineRule="auto"/>
        <w:ind w:firstLine="420"/>
      </w:pPr>
      <w:r>
        <w:t>http</w:t>
      </w:r>
      <w:r w:rsidR="00DC22DE">
        <w:rPr>
          <w:rFonts w:hint="eastAsia"/>
          <w:lang w:eastAsia="zh-CN"/>
        </w:rPr>
        <w:t>:</w:t>
      </w:r>
      <w:r>
        <w:t>//www.xinhuanet.com/politics/2020-05/10/c_1125965558.htm</w:t>
      </w:r>
      <w:bookmarkStart w:id="0" w:name="_GoBack"/>
      <w:bookmarkEnd w:id="0"/>
    </w:p>
    <w:p w:rsidR="00056AAE" w:rsidRDefault="00965874">
      <w:pPr>
        <w:spacing w:after="0" w:line="240" w:lineRule="auto"/>
        <w:ind w:firstLine="420"/>
        <w:rPr>
          <w:lang w:eastAsia="zh-CN"/>
        </w:rPr>
      </w:pPr>
      <w:r>
        <w:rPr>
          <w:lang w:eastAsia="zh-CN"/>
        </w:rPr>
        <w:t>美国国务卿蓬佩奥在日前的新闻简报会上出现了尴尬一幕：由于此前捏造的大量新冠病毒起源谎言被科学调查一一击穿，面对记者的穷追不舍，蓬佩奥支支吾吾，自相矛盾，窘态毕现。</w:t>
      </w:r>
    </w:p>
    <w:p w:rsidR="00056AAE" w:rsidRDefault="00965874">
      <w:pPr>
        <w:spacing w:after="0" w:line="240" w:lineRule="auto"/>
        <w:ind w:firstLine="420"/>
        <w:rPr>
          <w:lang w:eastAsia="zh-CN"/>
        </w:rPr>
      </w:pPr>
      <w:r>
        <w:rPr>
          <w:lang w:eastAsia="zh-CN"/>
        </w:rPr>
        <w:t>几天前，蓬佩奥煞有其事地宣称</w:t>
      </w:r>
      <w:r>
        <w:rPr>
          <w:lang w:eastAsia="zh-CN"/>
        </w:rPr>
        <w:t>“</w:t>
      </w:r>
      <w:r>
        <w:rPr>
          <w:lang w:eastAsia="zh-CN"/>
        </w:rPr>
        <w:t>有大量证据</w:t>
      </w:r>
      <w:r>
        <w:rPr>
          <w:lang w:eastAsia="zh-CN"/>
        </w:rPr>
        <w:t>”</w:t>
      </w:r>
      <w:r>
        <w:rPr>
          <w:lang w:eastAsia="zh-CN"/>
        </w:rPr>
        <w:t>表明新冠病毒源自武汉的实验室，但他的谎言随即就被包括白宫首席传染病专家安东尼</w:t>
      </w:r>
      <w:r>
        <w:rPr>
          <w:lang w:eastAsia="zh-CN"/>
        </w:rPr>
        <w:t>·</w:t>
      </w:r>
      <w:r>
        <w:rPr>
          <w:lang w:eastAsia="zh-CN"/>
        </w:rPr>
        <w:t>福奇在内的专业人士揭穿。媒体引用知情人士的话说，他所谓的</w:t>
      </w:r>
      <w:r>
        <w:rPr>
          <w:lang w:eastAsia="zh-CN"/>
        </w:rPr>
        <w:t>“</w:t>
      </w:r>
      <w:r>
        <w:rPr>
          <w:lang w:eastAsia="zh-CN"/>
        </w:rPr>
        <w:t>大量证据</w:t>
      </w:r>
      <w:r>
        <w:rPr>
          <w:lang w:eastAsia="zh-CN"/>
        </w:rPr>
        <w:t>”</w:t>
      </w:r>
      <w:r>
        <w:rPr>
          <w:lang w:eastAsia="zh-CN"/>
        </w:rPr>
        <w:t>不过是搜罗了一些媒体对疫情的歪曲报道。</w:t>
      </w:r>
    </w:p>
    <w:p w:rsidR="00056AAE" w:rsidRDefault="00965874">
      <w:pPr>
        <w:spacing w:after="0" w:line="240" w:lineRule="auto"/>
        <w:ind w:firstLine="420"/>
        <w:rPr>
          <w:lang w:eastAsia="zh-CN"/>
        </w:rPr>
      </w:pPr>
      <w:r>
        <w:rPr>
          <w:lang w:eastAsia="zh-CN"/>
        </w:rPr>
        <w:t>以蓬佩奥为代表的部分美国政客迄今已围绕新冠病毒起源捏造了一系列谎言：指责中国隐瞒疫情；声称病毒是人为制造、源自中国武汉的实验室；污蔑中国有意减少出口以囤积防疫物资等等。</w:t>
      </w:r>
    </w:p>
    <w:p w:rsidR="00056AAE" w:rsidRDefault="00965874">
      <w:pPr>
        <w:spacing w:after="0" w:line="240" w:lineRule="auto"/>
        <w:ind w:firstLine="420"/>
        <w:rPr>
          <w:lang w:eastAsia="zh-CN"/>
        </w:rPr>
      </w:pPr>
      <w:r>
        <w:rPr>
          <w:lang w:eastAsia="zh-CN"/>
        </w:rPr>
        <w:t>然而，这些荒唐论调根本经不起事实的比对与科学的验证。英国研究人员</w:t>
      </w:r>
      <w:r>
        <w:rPr>
          <w:lang w:eastAsia="zh-CN"/>
        </w:rPr>
        <w:t>6</w:t>
      </w:r>
      <w:r>
        <w:rPr>
          <w:lang w:eastAsia="zh-CN"/>
        </w:rPr>
        <w:t>日发布最新研究成果，对全球</w:t>
      </w:r>
      <w:r>
        <w:rPr>
          <w:lang w:eastAsia="zh-CN"/>
        </w:rPr>
        <w:t>7600</w:t>
      </w:r>
      <w:r>
        <w:rPr>
          <w:lang w:eastAsia="zh-CN"/>
        </w:rPr>
        <w:t>名新冠肺炎患者</w:t>
      </w:r>
      <w:r>
        <w:rPr>
          <w:lang w:eastAsia="zh-CN"/>
        </w:rPr>
        <w:t>的基因分析显示，新冠病毒在正式确认的几个星期甚至数月前就已在欧洲、美国和其他地方流行，目前还很难确定</w:t>
      </w:r>
      <w:r>
        <w:rPr>
          <w:lang w:eastAsia="zh-CN"/>
        </w:rPr>
        <w:t>“</w:t>
      </w:r>
      <w:r>
        <w:rPr>
          <w:lang w:eastAsia="zh-CN"/>
        </w:rPr>
        <w:t>零号</w:t>
      </w:r>
      <w:r>
        <w:rPr>
          <w:lang w:eastAsia="zh-CN"/>
        </w:rPr>
        <w:t>”</w:t>
      </w:r>
      <w:r>
        <w:rPr>
          <w:lang w:eastAsia="zh-CN"/>
        </w:rPr>
        <w:t>病人出现在哪个国家。</w:t>
      </w:r>
    </w:p>
    <w:p w:rsidR="00056AAE" w:rsidRDefault="00965874">
      <w:pPr>
        <w:spacing w:after="0" w:line="240" w:lineRule="auto"/>
        <w:ind w:firstLine="420"/>
        <w:rPr>
          <w:lang w:eastAsia="zh-CN"/>
        </w:rPr>
      </w:pPr>
      <w:r>
        <w:rPr>
          <w:lang w:eastAsia="zh-CN"/>
        </w:rPr>
        <w:t>美国情报机构发布的报告认为，新冠病毒并非人造，也未经过基因改造。世卫组织也确认新冠病毒源自自然。美军参谋长联席会议主席马克</w:t>
      </w:r>
      <w:r>
        <w:rPr>
          <w:lang w:eastAsia="zh-CN"/>
        </w:rPr>
        <w:t>·</w:t>
      </w:r>
      <w:r>
        <w:rPr>
          <w:lang w:eastAsia="zh-CN"/>
        </w:rPr>
        <w:t>米利</w:t>
      </w:r>
      <w:r>
        <w:rPr>
          <w:lang w:eastAsia="zh-CN"/>
        </w:rPr>
        <w:t>5</w:t>
      </w:r>
      <w:r>
        <w:rPr>
          <w:lang w:eastAsia="zh-CN"/>
        </w:rPr>
        <w:t>日对记者说，</w:t>
      </w:r>
      <w:r>
        <w:rPr>
          <w:lang w:eastAsia="zh-CN"/>
        </w:rPr>
        <w:t>“</w:t>
      </w:r>
      <w:r>
        <w:rPr>
          <w:lang w:eastAsia="zh-CN"/>
        </w:rPr>
        <w:t>有力证据表明新冠病毒源于自然界，而不是人造</w:t>
      </w:r>
      <w:r>
        <w:rPr>
          <w:lang w:eastAsia="zh-CN"/>
        </w:rPr>
        <w:t>”</w:t>
      </w:r>
      <w:r>
        <w:rPr>
          <w:lang w:eastAsia="zh-CN"/>
        </w:rPr>
        <w:t>。</w:t>
      </w:r>
    </w:p>
    <w:p w:rsidR="00056AAE" w:rsidRDefault="00965874">
      <w:pPr>
        <w:spacing w:after="0" w:line="240" w:lineRule="auto"/>
        <w:ind w:firstLine="420"/>
        <w:rPr>
          <w:lang w:eastAsia="zh-CN"/>
        </w:rPr>
      </w:pPr>
      <w:r>
        <w:rPr>
          <w:lang w:eastAsia="zh-CN"/>
        </w:rPr>
        <w:t>部分美国政客炮制种种关于信息封锁、病毒源头的谣言，其目的在于掩盖国内糟糕的抗疫现状，想方设法转移国民视线，试图通过</w:t>
      </w:r>
      <w:r>
        <w:rPr>
          <w:lang w:eastAsia="zh-CN"/>
        </w:rPr>
        <w:t>“</w:t>
      </w:r>
      <w:r>
        <w:rPr>
          <w:lang w:eastAsia="zh-CN"/>
        </w:rPr>
        <w:t>污名化</w:t>
      </w:r>
      <w:r>
        <w:rPr>
          <w:lang w:eastAsia="zh-CN"/>
        </w:rPr>
        <w:t>”</w:t>
      </w:r>
      <w:r>
        <w:rPr>
          <w:lang w:eastAsia="zh-CN"/>
        </w:rPr>
        <w:t>中国和世卫组织等转嫁国内危机。但谎言改变不了事实，更无法抗衡科学，</w:t>
      </w:r>
      <w:r>
        <w:rPr>
          <w:lang w:eastAsia="zh-CN"/>
        </w:rPr>
        <w:t>用一个谎言来掩盖另一个谎言注定会被揭穿。</w:t>
      </w:r>
    </w:p>
    <w:p w:rsidR="00056AAE" w:rsidRDefault="00965874">
      <w:pPr>
        <w:spacing w:after="0" w:line="240" w:lineRule="auto"/>
        <w:ind w:firstLine="420"/>
        <w:rPr>
          <w:lang w:eastAsia="zh-CN"/>
        </w:rPr>
      </w:pPr>
      <w:r>
        <w:rPr>
          <w:lang w:eastAsia="zh-CN"/>
        </w:rPr>
        <w:t>新泽西州贝勒维尔市市长迈克尔</w:t>
      </w:r>
      <w:r>
        <w:rPr>
          <w:lang w:eastAsia="zh-CN"/>
        </w:rPr>
        <w:t>·</w:t>
      </w:r>
      <w:r>
        <w:rPr>
          <w:lang w:eastAsia="zh-CN"/>
        </w:rPr>
        <w:t>梅尔哈姆日前表示，他的新冠病毒抗体检测结果呈阳性，他认为自己于去年</w:t>
      </w:r>
      <w:r>
        <w:rPr>
          <w:lang w:eastAsia="zh-CN"/>
        </w:rPr>
        <w:t>11</w:t>
      </w:r>
      <w:r>
        <w:rPr>
          <w:lang w:eastAsia="zh-CN"/>
        </w:rPr>
        <w:t>月感染新冠病毒，</w:t>
      </w:r>
      <w:r>
        <w:rPr>
          <w:lang w:eastAsia="zh-CN"/>
        </w:rPr>
        <w:t>11</w:t>
      </w:r>
      <w:r>
        <w:rPr>
          <w:lang w:eastAsia="zh-CN"/>
        </w:rPr>
        <w:t>月</w:t>
      </w:r>
      <w:r>
        <w:rPr>
          <w:lang w:eastAsia="zh-CN"/>
        </w:rPr>
        <w:t>21</w:t>
      </w:r>
      <w:r>
        <w:rPr>
          <w:lang w:eastAsia="zh-CN"/>
        </w:rPr>
        <w:t>日发病，经历</w:t>
      </w:r>
      <w:r>
        <w:rPr>
          <w:lang w:eastAsia="zh-CN"/>
        </w:rPr>
        <w:t>3</w:t>
      </w:r>
      <w:r>
        <w:rPr>
          <w:lang w:eastAsia="zh-CN"/>
        </w:rPr>
        <w:t>周痊愈。同时，美国已有多个州的地方官员表示将重新检测去年认定死于流感的病例。新冠病毒存在的时间线由此可能会被追溯到更早的日期。</w:t>
      </w:r>
    </w:p>
    <w:p w:rsidR="00056AAE" w:rsidRDefault="00965874">
      <w:pPr>
        <w:spacing w:after="0" w:line="240" w:lineRule="auto"/>
        <w:ind w:firstLine="420"/>
        <w:rPr>
          <w:lang w:eastAsia="zh-CN"/>
        </w:rPr>
      </w:pPr>
      <w:r>
        <w:rPr>
          <w:lang w:eastAsia="zh-CN"/>
        </w:rPr>
        <w:t>新冠疫情在美国暴发以来，一直缺乏清晰的时间线和精准的疫情数据。而中国的抗疫时间线清晰透明，中国最先报告新冠肺炎病例，为世界各国抗疫赢得宝贵的时间窗口。世卫组织指出，</w:t>
      </w:r>
      <w:r>
        <w:rPr>
          <w:lang w:eastAsia="zh-CN"/>
        </w:rPr>
        <w:t>“</w:t>
      </w:r>
      <w:r>
        <w:rPr>
          <w:lang w:eastAsia="zh-CN"/>
        </w:rPr>
        <w:t>各国科研人员正在努力寻找新冠病毒来源</w:t>
      </w:r>
      <w:r>
        <w:rPr>
          <w:lang w:eastAsia="zh-CN"/>
        </w:rPr>
        <w:t>”</w:t>
      </w:r>
      <w:r>
        <w:rPr>
          <w:lang w:eastAsia="zh-CN"/>
        </w:rPr>
        <w:t>，因此新冠病毒最先出现在哪里尚没有定论，有多种可能，不排除最早出现在美国的可能性。</w:t>
      </w:r>
    </w:p>
    <w:p w:rsidR="00056AAE" w:rsidRDefault="00965874">
      <w:pPr>
        <w:spacing w:after="0" w:line="240" w:lineRule="auto"/>
        <w:ind w:firstLine="420"/>
        <w:rPr>
          <w:lang w:eastAsia="zh-CN"/>
        </w:rPr>
      </w:pPr>
      <w:r>
        <w:rPr>
          <w:lang w:eastAsia="zh-CN"/>
        </w:rPr>
        <w:t>面对新冠疫情，应该关注如何积极抗疫，而不是甩锅诿过。以蓬佩奥为代表的部分美国政客在捏造谎言上浪费了太多时间和精力，如果把这些时间和精力放在抗疫和挽救生命上，美国的疫情也不至于发展到今天的地步。</w:t>
      </w:r>
    </w:p>
    <w:p w:rsidR="00056AAE" w:rsidRDefault="00965874">
      <w:pPr>
        <w:spacing w:after="0" w:line="240" w:lineRule="auto"/>
        <w:ind w:firstLine="420"/>
        <w:rPr>
          <w:lang w:eastAsia="zh-CN"/>
        </w:rPr>
      </w:pPr>
      <w:r>
        <w:rPr>
          <w:lang w:eastAsia="zh-CN"/>
        </w:rPr>
        <w:t>聒噪新冠病毒源头的阴谋论可以休矣。</w:t>
      </w:r>
    </w:p>
    <w:p w:rsidR="00056AAE" w:rsidRDefault="00056AAE">
      <w:pPr>
        <w:spacing w:after="0" w:line="240" w:lineRule="auto"/>
        <w:ind w:firstLine="420"/>
        <w:rPr>
          <w:lang w:eastAsia="zh-CN"/>
        </w:rPr>
      </w:pPr>
    </w:p>
    <w:sectPr w:rsidR="00056AAE"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874" w:rsidRDefault="00965874" w:rsidP="00DC22DE">
      <w:pPr>
        <w:spacing w:after="0" w:line="240" w:lineRule="auto"/>
      </w:pPr>
      <w:r>
        <w:separator/>
      </w:r>
    </w:p>
  </w:endnote>
  <w:endnote w:type="continuationSeparator" w:id="0">
    <w:p w:rsidR="00965874" w:rsidRDefault="00965874" w:rsidP="00DC2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874" w:rsidRDefault="00965874" w:rsidP="00DC22DE">
      <w:pPr>
        <w:spacing w:after="0" w:line="240" w:lineRule="auto"/>
      </w:pPr>
      <w:r>
        <w:separator/>
      </w:r>
    </w:p>
  </w:footnote>
  <w:footnote w:type="continuationSeparator" w:id="0">
    <w:p w:rsidR="00965874" w:rsidRDefault="00965874" w:rsidP="00DC22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56AAE"/>
    <w:rsid w:val="0006063C"/>
    <w:rsid w:val="0015074B"/>
    <w:rsid w:val="0029639D"/>
    <w:rsid w:val="00326F90"/>
    <w:rsid w:val="00965874"/>
    <w:rsid w:val="00AA1D8D"/>
    <w:rsid w:val="00B47730"/>
    <w:rsid w:val="00CB0664"/>
    <w:rsid w:val="00DC22D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B7C3A318-2436-40D3-A1E0-4548E02B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等线" w:eastAsia="等线" w:hAnsi="等线"/>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90CB0-B09B-498A-B911-EFE34B88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用户</cp:lastModifiedBy>
  <cp:revision>2</cp:revision>
  <dcterms:created xsi:type="dcterms:W3CDTF">2013-12-23T23:15:00Z</dcterms:created>
  <dcterms:modified xsi:type="dcterms:W3CDTF">2020-11-02T01:53:00Z</dcterms:modified>
  <cp:category/>
</cp:coreProperties>
</file>