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3438" w:rsidRDefault="000B0A28">
      <w:pPr>
        <w:pStyle w:val="1"/>
        <w:spacing w:before="0" w:line="240" w:lineRule="auto"/>
        <w:jc w:val="center"/>
        <w:rPr>
          <w:lang w:eastAsia="zh-CN"/>
        </w:rPr>
      </w:pPr>
      <w:r>
        <w:rPr>
          <w:lang w:eastAsia="zh-CN"/>
        </w:rPr>
        <w:t>人民网：</w:t>
      </w:r>
      <w:r>
        <w:rPr>
          <w:lang w:eastAsia="zh-CN"/>
        </w:rPr>
        <w:t>“</w:t>
      </w:r>
      <w:r>
        <w:rPr>
          <w:lang w:eastAsia="zh-CN"/>
        </w:rPr>
        <w:t>病毒源头</w:t>
      </w:r>
      <w:r>
        <w:rPr>
          <w:lang w:eastAsia="zh-CN"/>
        </w:rPr>
        <w:t>”</w:t>
      </w:r>
      <w:r>
        <w:rPr>
          <w:lang w:eastAsia="zh-CN"/>
        </w:rPr>
        <w:t>阴谋论暗潮翻涌</w:t>
      </w:r>
      <w:r>
        <w:rPr>
          <w:lang w:eastAsia="zh-CN"/>
        </w:rPr>
        <w:t xml:space="preserve"> </w:t>
      </w:r>
      <w:r>
        <w:rPr>
          <w:lang w:eastAsia="zh-CN"/>
        </w:rPr>
        <w:t>真相与科学终将战胜谎言与偏见</w:t>
      </w:r>
    </w:p>
    <w:p w:rsidR="007F3438" w:rsidRDefault="000B0A28">
      <w:pPr>
        <w:spacing w:after="0" w:line="240" w:lineRule="auto"/>
        <w:ind w:firstLine="420"/>
      </w:pPr>
      <w:r>
        <w:t>http</w:t>
      </w:r>
      <w:r w:rsidR="007A1A65">
        <w:rPr>
          <w:rFonts w:hint="eastAsia"/>
          <w:lang w:eastAsia="zh-CN"/>
        </w:rPr>
        <w:t>:</w:t>
      </w:r>
      <w:r>
        <w:t>//usa.people.com.cn/n1/2020/0526/c241376-31724443.html</w:t>
      </w:r>
    </w:p>
    <w:p w:rsidR="007F3438" w:rsidRDefault="000B0A28">
      <w:pPr>
        <w:spacing w:after="0" w:line="240" w:lineRule="auto"/>
        <w:ind w:firstLine="420"/>
        <w:rPr>
          <w:lang w:eastAsia="zh-CN"/>
        </w:rPr>
      </w:pPr>
      <w:r>
        <w:rPr>
          <w:lang w:eastAsia="zh-CN"/>
        </w:rPr>
        <w:t>新冠病毒，万分凶险；疫情数字，触目惊心。值此紧要关头，全球团结一致共抗疫情本应是当务之急，然而，某些关于病毒起源的阴谋论却在不断扰乱人心。</w:t>
      </w:r>
    </w:p>
    <w:p w:rsidR="007F3438" w:rsidRDefault="000B0A28">
      <w:pPr>
        <w:spacing w:after="0" w:line="240" w:lineRule="auto"/>
        <w:ind w:firstLine="420"/>
        <w:rPr>
          <w:lang w:eastAsia="zh-CN"/>
        </w:rPr>
      </w:pPr>
      <w:r>
        <w:rPr>
          <w:lang w:eastAsia="zh-CN"/>
        </w:rPr>
        <w:t>新冠肺炎疫情发生以来，所谓</w:t>
      </w:r>
      <w:r>
        <w:rPr>
          <w:lang w:eastAsia="zh-CN"/>
        </w:rPr>
        <w:t>“</w:t>
      </w:r>
      <w:r>
        <w:rPr>
          <w:lang w:eastAsia="zh-CN"/>
        </w:rPr>
        <w:t>新冠病毒是人为制造</w:t>
      </w:r>
      <w:r>
        <w:rPr>
          <w:lang w:eastAsia="zh-CN"/>
        </w:rPr>
        <w:t>”</w:t>
      </w:r>
      <w:r>
        <w:rPr>
          <w:lang w:eastAsia="zh-CN"/>
        </w:rPr>
        <w:t>这类无稽论调一直在暗中涌动：更有美国政客煞有介事地宣称，有所谓</w:t>
      </w:r>
      <w:r>
        <w:rPr>
          <w:lang w:eastAsia="zh-CN"/>
        </w:rPr>
        <w:t>“</w:t>
      </w:r>
      <w:r>
        <w:rPr>
          <w:lang w:eastAsia="zh-CN"/>
        </w:rPr>
        <w:t>大量证据</w:t>
      </w:r>
      <w:r>
        <w:rPr>
          <w:lang w:eastAsia="zh-CN"/>
        </w:rPr>
        <w:t>”</w:t>
      </w:r>
      <w:r>
        <w:rPr>
          <w:lang w:eastAsia="zh-CN"/>
        </w:rPr>
        <w:t>表明</w:t>
      </w:r>
      <w:r>
        <w:rPr>
          <w:lang w:eastAsia="zh-CN"/>
        </w:rPr>
        <w:t>“</w:t>
      </w:r>
      <w:r>
        <w:rPr>
          <w:lang w:eastAsia="zh-CN"/>
        </w:rPr>
        <w:t>新冠病毒源自武汉的实验室</w:t>
      </w:r>
      <w:r>
        <w:rPr>
          <w:lang w:eastAsia="zh-CN"/>
        </w:rPr>
        <w:t>”</w:t>
      </w:r>
      <w:r>
        <w:rPr>
          <w:lang w:eastAsia="zh-CN"/>
        </w:rPr>
        <w:t>。</w:t>
      </w:r>
    </w:p>
    <w:p w:rsidR="007F3438" w:rsidRDefault="000B0A28">
      <w:pPr>
        <w:spacing w:after="0" w:line="240" w:lineRule="auto"/>
        <w:ind w:firstLine="420"/>
        <w:rPr>
          <w:lang w:eastAsia="zh-CN"/>
        </w:rPr>
      </w:pPr>
      <w:r>
        <w:rPr>
          <w:lang w:eastAsia="zh-CN"/>
        </w:rPr>
        <w:t>这种荒谬绝伦的奇谈怪论，被武汉病毒研</w:t>
      </w:r>
      <w:bookmarkStart w:id="0" w:name="_GoBack"/>
      <w:bookmarkEnd w:id="0"/>
      <w:r>
        <w:rPr>
          <w:lang w:eastAsia="zh-CN"/>
        </w:rPr>
        <w:t>究所所长王延轶干脆地斥为</w:t>
      </w:r>
      <w:r>
        <w:rPr>
          <w:lang w:eastAsia="zh-CN"/>
        </w:rPr>
        <w:t>“</w:t>
      </w:r>
      <w:r>
        <w:rPr>
          <w:lang w:eastAsia="zh-CN"/>
        </w:rPr>
        <w:t>无中生有</w:t>
      </w:r>
      <w:r>
        <w:rPr>
          <w:lang w:eastAsia="zh-CN"/>
        </w:rPr>
        <w:t>”</w:t>
      </w:r>
      <w:r>
        <w:rPr>
          <w:lang w:eastAsia="zh-CN"/>
        </w:rPr>
        <w:t>。</w:t>
      </w:r>
    </w:p>
    <w:p w:rsidR="007F3438" w:rsidRDefault="000B0A28">
      <w:pPr>
        <w:spacing w:after="0" w:line="240" w:lineRule="auto"/>
        <w:ind w:firstLine="420"/>
        <w:rPr>
          <w:lang w:eastAsia="zh-CN"/>
        </w:rPr>
      </w:pPr>
      <w:r>
        <w:rPr>
          <w:lang w:eastAsia="zh-CN"/>
        </w:rPr>
        <w:t>王延轶：这种说法完全是无中生有。武汉病毒所最早是在去年</w:t>
      </w:r>
      <w:r>
        <w:rPr>
          <w:lang w:eastAsia="zh-CN"/>
        </w:rPr>
        <w:t>12</w:t>
      </w:r>
      <w:r>
        <w:rPr>
          <w:lang w:eastAsia="zh-CN"/>
        </w:rPr>
        <w:t>月</w:t>
      </w:r>
      <w:r>
        <w:rPr>
          <w:lang w:eastAsia="zh-CN"/>
        </w:rPr>
        <w:t>30</w:t>
      </w:r>
      <w:r>
        <w:rPr>
          <w:lang w:eastAsia="zh-CN"/>
        </w:rPr>
        <w:t>日第一次接触到当时还叫做</w:t>
      </w:r>
      <w:r>
        <w:rPr>
          <w:lang w:eastAsia="zh-CN"/>
        </w:rPr>
        <w:t>“</w:t>
      </w:r>
      <w:r>
        <w:rPr>
          <w:lang w:eastAsia="zh-CN"/>
        </w:rPr>
        <w:t>不明原因肺炎</w:t>
      </w:r>
      <w:r>
        <w:rPr>
          <w:lang w:eastAsia="zh-CN"/>
        </w:rPr>
        <w:t>”</w:t>
      </w:r>
      <w:r>
        <w:rPr>
          <w:lang w:eastAsia="zh-CN"/>
        </w:rPr>
        <w:t>的临床样本。后来经过病原检测，我们才发现这些样本里面其实含有一种以前完全未知的全新冠状病毒，也就是现在所说的新冠病毒。在这之前我们完全没有接触过、研究过或者保存过这种病毒。实际上我们也和大家一样，都不知道这种病毒的存在。都没有的东西，怎么去泄漏它呢？！</w:t>
      </w:r>
    </w:p>
    <w:p w:rsidR="007F3438" w:rsidRDefault="000B0A28">
      <w:pPr>
        <w:spacing w:after="0" w:line="240" w:lineRule="auto"/>
        <w:ind w:firstLine="420"/>
        <w:rPr>
          <w:lang w:eastAsia="zh-CN"/>
        </w:rPr>
      </w:pPr>
      <w:r>
        <w:rPr>
          <w:lang w:eastAsia="zh-CN"/>
        </w:rPr>
        <w:t>关于新冠病毒来源，在协调全球公共卫生事业方面发挥着核心作用的世界卫生组织已经多</w:t>
      </w:r>
      <w:r>
        <w:rPr>
          <w:lang w:eastAsia="zh-CN"/>
        </w:rPr>
        <w:t>次明确：新冠病毒来源于自然界。</w:t>
      </w:r>
    </w:p>
    <w:p w:rsidR="007F3438" w:rsidRDefault="000B0A28">
      <w:pPr>
        <w:spacing w:after="0" w:line="240" w:lineRule="auto"/>
        <w:ind w:firstLine="420"/>
        <w:rPr>
          <w:lang w:eastAsia="zh-CN"/>
        </w:rPr>
      </w:pPr>
      <w:r>
        <w:rPr>
          <w:lang w:eastAsia="zh-CN"/>
        </w:rPr>
        <w:t>世卫组织总干事谭德塞早已指出：</w:t>
      </w:r>
      <w:r>
        <w:rPr>
          <w:lang w:eastAsia="zh-CN"/>
        </w:rPr>
        <w:t>“‘</w:t>
      </w:r>
      <w:r>
        <w:rPr>
          <w:lang w:eastAsia="zh-CN"/>
        </w:rPr>
        <w:t>新冠病毒是人为制造的生化武器</w:t>
      </w:r>
      <w:r>
        <w:rPr>
          <w:lang w:eastAsia="zh-CN"/>
        </w:rPr>
        <w:t>’</w:t>
      </w:r>
      <w:r>
        <w:rPr>
          <w:lang w:eastAsia="zh-CN"/>
        </w:rPr>
        <w:t>的说法，完全是一条虚假信息。基于大量对病毒的研究，世界范围内的科学家、医生、政界等人士都确信新冠病毒来源于自然界。</w:t>
      </w:r>
      <w:r>
        <w:rPr>
          <w:lang w:eastAsia="zh-CN"/>
        </w:rPr>
        <w:t>”</w:t>
      </w:r>
      <w:r>
        <w:rPr>
          <w:lang w:eastAsia="zh-CN"/>
        </w:rPr>
        <w:t>世卫组织卫生紧急项目执行主任迈克尔</w:t>
      </w:r>
      <w:r>
        <w:rPr>
          <w:lang w:eastAsia="zh-CN"/>
        </w:rPr>
        <w:t>·</w:t>
      </w:r>
      <w:r>
        <w:rPr>
          <w:lang w:eastAsia="zh-CN"/>
        </w:rPr>
        <w:t>瑞安也公开表示：</w:t>
      </w:r>
      <w:r>
        <w:rPr>
          <w:lang w:eastAsia="zh-CN"/>
        </w:rPr>
        <w:t>“</w:t>
      </w:r>
      <w:r>
        <w:rPr>
          <w:lang w:eastAsia="zh-CN"/>
        </w:rPr>
        <w:t>我们不断听取无数科学家的意见，他们研究了基因序列，研究了病毒，我们很肯定这个病毒源于大自然。</w:t>
      </w:r>
      <w:r>
        <w:rPr>
          <w:lang w:eastAsia="zh-CN"/>
        </w:rPr>
        <w:t>”</w:t>
      </w:r>
    </w:p>
    <w:p w:rsidR="007F3438" w:rsidRDefault="000B0A28">
      <w:pPr>
        <w:spacing w:after="0" w:line="240" w:lineRule="auto"/>
        <w:ind w:firstLine="420"/>
        <w:rPr>
          <w:lang w:eastAsia="zh-CN"/>
        </w:rPr>
      </w:pPr>
      <w:r>
        <w:rPr>
          <w:lang w:eastAsia="zh-CN"/>
        </w:rPr>
        <w:t>归根结底，病毒溯源是一个科学问题。科学家和专业人士纷纷澄清，新冠病毒源于动物，并非人为制造。</w:t>
      </w:r>
    </w:p>
    <w:p w:rsidR="007F3438" w:rsidRDefault="000B0A28">
      <w:pPr>
        <w:spacing w:after="0" w:line="240" w:lineRule="auto"/>
        <w:ind w:firstLine="420"/>
        <w:rPr>
          <w:lang w:eastAsia="zh-CN"/>
        </w:rPr>
      </w:pPr>
      <w:r>
        <w:rPr>
          <w:lang w:eastAsia="zh-CN"/>
        </w:rPr>
        <w:t>英国雷丁大学生物科学学院病毒学家伊恩</w:t>
      </w:r>
      <w:r>
        <w:rPr>
          <w:lang w:eastAsia="zh-CN"/>
        </w:rPr>
        <w:t>·</w:t>
      </w:r>
      <w:r>
        <w:rPr>
          <w:lang w:eastAsia="zh-CN"/>
        </w:rPr>
        <w:t>琼斯肯定地指出：</w:t>
      </w:r>
      <w:r>
        <w:rPr>
          <w:lang w:eastAsia="zh-CN"/>
        </w:rPr>
        <w:t>“</w:t>
      </w:r>
      <w:r>
        <w:rPr>
          <w:lang w:eastAsia="zh-CN"/>
        </w:rPr>
        <w:t>新冠病毒源于动物的证据十分明确，因为病毒的基因序列已经确认。</w:t>
      </w:r>
      <w:r>
        <w:rPr>
          <w:lang w:eastAsia="zh-CN"/>
        </w:rPr>
        <w:t>”</w:t>
      </w:r>
    </w:p>
    <w:p w:rsidR="007F3438" w:rsidRDefault="000B0A28">
      <w:pPr>
        <w:spacing w:after="0" w:line="240" w:lineRule="auto"/>
        <w:ind w:firstLine="420"/>
        <w:rPr>
          <w:lang w:eastAsia="zh-CN"/>
        </w:rPr>
      </w:pPr>
      <w:r>
        <w:rPr>
          <w:lang w:eastAsia="zh-CN"/>
        </w:rPr>
        <w:t>德国权威病毒学家、柏林沙里泰大学医院教授克里斯蒂安</w:t>
      </w:r>
      <w:r>
        <w:rPr>
          <w:lang w:eastAsia="zh-CN"/>
        </w:rPr>
        <w:t>·</w:t>
      </w:r>
      <w:r>
        <w:rPr>
          <w:lang w:eastAsia="zh-CN"/>
        </w:rPr>
        <w:t>德罗斯滕是</w:t>
      </w:r>
      <w:r>
        <w:rPr>
          <w:lang w:eastAsia="zh-CN"/>
        </w:rPr>
        <w:t>2003</w:t>
      </w:r>
      <w:r>
        <w:rPr>
          <w:lang w:eastAsia="zh-CN"/>
        </w:rPr>
        <w:t>年</w:t>
      </w:r>
      <w:r>
        <w:rPr>
          <w:lang w:eastAsia="zh-CN"/>
        </w:rPr>
        <w:t>SARS</w:t>
      </w:r>
      <w:r>
        <w:rPr>
          <w:lang w:eastAsia="zh-CN"/>
        </w:rPr>
        <w:t>病毒的共同发现者之一，也是德国联邦政府的专家顾问。日前在接受德国媒体采访时，德罗斯滕再次驳斥了所谓的</w:t>
      </w:r>
      <w:r>
        <w:rPr>
          <w:lang w:eastAsia="zh-CN"/>
        </w:rPr>
        <w:t>“</w:t>
      </w:r>
      <w:r>
        <w:rPr>
          <w:lang w:eastAsia="zh-CN"/>
        </w:rPr>
        <w:t>新冠病毒人造论</w:t>
      </w:r>
      <w:r>
        <w:rPr>
          <w:lang w:eastAsia="zh-CN"/>
        </w:rPr>
        <w:t>”</w:t>
      </w:r>
      <w:r>
        <w:rPr>
          <w:lang w:eastAsia="zh-CN"/>
        </w:rPr>
        <w:t>，并认为这种不负责任的说法是带有强烈政治目的阴谋论。</w:t>
      </w:r>
    </w:p>
    <w:p w:rsidR="007F3438" w:rsidRDefault="000B0A28">
      <w:pPr>
        <w:spacing w:after="0" w:line="240" w:lineRule="auto"/>
        <w:ind w:firstLine="420"/>
        <w:rPr>
          <w:lang w:eastAsia="zh-CN"/>
        </w:rPr>
      </w:pPr>
      <w:r>
        <w:rPr>
          <w:lang w:eastAsia="zh-CN"/>
        </w:rPr>
        <w:t>克里斯蒂安</w:t>
      </w:r>
      <w:r>
        <w:rPr>
          <w:lang w:eastAsia="zh-CN"/>
        </w:rPr>
        <w:t>·</w:t>
      </w:r>
      <w:r>
        <w:rPr>
          <w:lang w:eastAsia="zh-CN"/>
        </w:rPr>
        <w:t>德罗斯滕：如今，中国和欧洲的科学家们都研究发现，蝙蝠携带的病毒与人类身上的新冠病毒虽然有极其细微的差异，但却已经</w:t>
      </w:r>
      <w:r>
        <w:rPr>
          <w:lang w:eastAsia="zh-CN"/>
        </w:rPr>
        <w:t>“</w:t>
      </w:r>
      <w:r>
        <w:rPr>
          <w:lang w:eastAsia="zh-CN"/>
        </w:rPr>
        <w:t>非常非常相似</w:t>
      </w:r>
      <w:r>
        <w:rPr>
          <w:lang w:eastAsia="zh-CN"/>
        </w:rPr>
        <w:t>”</w:t>
      </w:r>
      <w:r>
        <w:rPr>
          <w:lang w:eastAsia="zh-CN"/>
        </w:rPr>
        <w:t>了。因此，所谓</w:t>
      </w:r>
      <w:r>
        <w:rPr>
          <w:lang w:eastAsia="zh-CN"/>
        </w:rPr>
        <w:t>“</w:t>
      </w:r>
      <w:r>
        <w:rPr>
          <w:lang w:eastAsia="zh-CN"/>
        </w:rPr>
        <w:t>新冠病毒是一种实验室人造病毒</w:t>
      </w:r>
      <w:r>
        <w:rPr>
          <w:lang w:eastAsia="zh-CN"/>
        </w:rPr>
        <w:t>”</w:t>
      </w:r>
      <w:r>
        <w:rPr>
          <w:lang w:eastAsia="zh-CN"/>
        </w:rPr>
        <w:t>的论断是不</w:t>
      </w:r>
      <w:r>
        <w:rPr>
          <w:lang w:eastAsia="zh-CN"/>
        </w:rPr>
        <w:t>成立的。我们面对的正是一种来源于自然界的新冠病毒。</w:t>
      </w:r>
    </w:p>
    <w:p w:rsidR="007F3438" w:rsidRDefault="000B0A28">
      <w:pPr>
        <w:spacing w:after="0" w:line="240" w:lineRule="auto"/>
        <w:ind w:firstLine="420"/>
        <w:rPr>
          <w:lang w:eastAsia="zh-CN"/>
        </w:rPr>
      </w:pPr>
      <w:r>
        <w:rPr>
          <w:lang w:eastAsia="zh-CN"/>
        </w:rPr>
        <w:t>针对新冠病毒起源阴谋论，肯尼亚内罗毕大学学者盖里雄</w:t>
      </w:r>
      <w:r>
        <w:rPr>
          <w:lang w:eastAsia="zh-CN"/>
        </w:rPr>
        <w:t>·</w:t>
      </w:r>
      <w:r>
        <w:rPr>
          <w:lang w:eastAsia="zh-CN"/>
        </w:rPr>
        <w:t>伊基亚拉认为，这是美国在试图将疫情政治化。美国应对疫情的举措是失败的，这主要表现在早期未能正确认识新冠病毒的影响，没有与包括中国在内的其他国家展开合作，所以现在急着推卸责任。</w:t>
      </w:r>
    </w:p>
    <w:p w:rsidR="007F3438" w:rsidRDefault="000B0A28">
      <w:pPr>
        <w:spacing w:after="0" w:line="240" w:lineRule="auto"/>
        <w:ind w:firstLine="420"/>
        <w:rPr>
          <w:lang w:eastAsia="zh-CN"/>
        </w:rPr>
      </w:pPr>
      <w:r>
        <w:rPr>
          <w:lang w:eastAsia="zh-CN"/>
        </w:rPr>
        <w:t>盖里雄</w:t>
      </w:r>
      <w:r>
        <w:rPr>
          <w:lang w:eastAsia="zh-CN"/>
        </w:rPr>
        <w:t>·</w:t>
      </w:r>
      <w:r>
        <w:rPr>
          <w:lang w:eastAsia="zh-CN"/>
        </w:rPr>
        <w:t>伊基亚拉：</w:t>
      </w:r>
      <w:r>
        <w:rPr>
          <w:lang w:eastAsia="zh-CN"/>
        </w:rPr>
        <w:t>“</w:t>
      </w:r>
      <w:r>
        <w:rPr>
          <w:lang w:eastAsia="zh-CN"/>
        </w:rPr>
        <w:t>很多人都读到一些美国政府声明，事实上，这对于问题的解决并无好处。他们说他们已经调查过了，但他们没有任何证据表明新冠病毒源自中国。美国企图将危机政治化，甚至威胁退出世卫组织，这对美国来说非常不幸。</w:t>
      </w:r>
      <w:r>
        <w:rPr>
          <w:lang w:eastAsia="zh-CN"/>
        </w:rPr>
        <w:t>”</w:t>
      </w:r>
    </w:p>
    <w:p w:rsidR="007F3438" w:rsidRDefault="000B0A28">
      <w:pPr>
        <w:spacing w:after="0" w:line="240" w:lineRule="auto"/>
        <w:ind w:firstLine="420"/>
        <w:rPr>
          <w:lang w:eastAsia="zh-CN"/>
        </w:rPr>
      </w:pPr>
      <w:r>
        <w:rPr>
          <w:lang w:eastAsia="zh-CN"/>
        </w:rPr>
        <w:t>诺贝尔生理学或</w:t>
      </w:r>
      <w:r>
        <w:rPr>
          <w:lang w:eastAsia="zh-CN"/>
        </w:rPr>
        <w:t>医学奖获得者、澳大利亚免疫学专家彼得</w:t>
      </w:r>
      <w:r>
        <w:rPr>
          <w:lang w:eastAsia="zh-CN"/>
        </w:rPr>
        <w:t>·</w:t>
      </w:r>
      <w:r>
        <w:rPr>
          <w:lang w:eastAsia="zh-CN"/>
        </w:rPr>
        <w:t>多尔蒂在其个人社交媒体账号上评价美国政客甩锅之举时写道：</w:t>
      </w:r>
      <w:r>
        <w:rPr>
          <w:lang w:eastAsia="zh-CN"/>
        </w:rPr>
        <w:t>“</w:t>
      </w:r>
      <w:r>
        <w:rPr>
          <w:lang w:eastAsia="zh-CN"/>
        </w:rPr>
        <w:t>这简直是场噩梦。一个依靠仇恨来壮大自己的总统撕裂了自己的国家，还扰乱了全球合作的步伐，而现在正是需要全球团结抗击疫情的时刻。</w:t>
      </w:r>
      <w:r>
        <w:rPr>
          <w:lang w:eastAsia="zh-CN"/>
        </w:rPr>
        <w:t>”</w:t>
      </w:r>
    </w:p>
    <w:p w:rsidR="007F3438" w:rsidRDefault="000B0A28">
      <w:pPr>
        <w:spacing w:after="0" w:line="240" w:lineRule="auto"/>
        <w:ind w:firstLine="420"/>
        <w:rPr>
          <w:lang w:eastAsia="zh-CN"/>
        </w:rPr>
      </w:pPr>
      <w:r>
        <w:rPr>
          <w:lang w:eastAsia="zh-CN"/>
        </w:rPr>
        <w:lastRenderedPageBreak/>
        <w:t>尽管使尽各种手段混淆视听，美国的新冠肺炎确诊人数还是远远超过其他国家。即使对于美国自身来说，应对疫情也应该是当务之急。正如法国传染病学家本杰明</w:t>
      </w:r>
      <w:r>
        <w:rPr>
          <w:lang w:eastAsia="zh-CN"/>
        </w:rPr>
        <w:t>·</w:t>
      </w:r>
      <w:r>
        <w:rPr>
          <w:lang w:eastAsia="zh-CN"/>
        </w:rPr>
        <w:t>达维多所言，现在的重点是科学，而不是政治。</w:t>
      </w:r>
    </w:p>
    <w:p w:rsidR="007F3438" w:rsidRDefault="000B0A28">
      <w:pPr>
        <w:spacing w:after="0" w:line="240" w:lineRule="auto"/>
        <w:ind w:firstLine="420"/>
        <w:rPr>
          <w:lang w:eastAsia="zh-CN"/>
        </w:rPr>
      </w:pPr>
      <w:r>
        <w:rPr>
          <w:lang w:eastAsia="zh-CN"/>
        </w:rPr>
        <w:t>本杰明</w:t>
      </w:r>
      <w:r>
        <w:rPr>
          <w:lang w:eastAsia="zh-CN"/>
        </w:rPr>
        <w:t>·</w:t>
      </w:r>
      <w:r>
        <w:rPr>
          <w:lang w:eastAsia="zh-CN"/>
        </w:rPr>
        <w:t>达维多：</w:t>
      </w:r>
      <w:r>
        <w:rPr>
          <w:lang w:eastAsia="zh-CN"/>
        </w:rPr>
        <w:t>“‘</w:t>
      </w:r>
      <w:r>
        <w:rPr>
          <w:lang w:eastAsia="zh-CN"/>
        </w:rPr>
        <w:t>新冠病毒是人造的</w:t>
      </w:r>
      <w:r>
        <w:rPr>
          <w:lang w:eastAsia="zh-CN"/>
        </w:rPr>
        <w:t>’</w:t>
      </w:r>
      <w:r>
        <w:rPr>
          <w:lang w:eastAsia="zh-CN"/>
        </w:rPr>
        <w:t>这种观点是一种臆想，其中掺杂了太多的政治因素，但现在的重点是科</w:t>
      </w:r>
      <w:r>
        <w:rPr>
          <w:lang w:eastAsia="zh-CN"/>
        </w:rPr>
        <w:t>学，不是政治。</w:t>
      </w:r>
      <w:r>
        <w:rPr>
          <w:lang w:eastAsia="zh-CN"/>
        </w:rPr>
        <w:t>”</w:t>
      </w:r>
    </w:p>
    <w:p w:rsidR="007F3438" w:rsidRDefault="000B0A28">
      <w:pPr>
        <w:spacing w:after="0" w:line="240" w:lineRule="auto"/>
        <w:ind w:firstLine="420"/>
      </w:pPr>
      <w:r>
        <w:rPr>
          <w:lang w:eastAsia="zh-CN"/>
        </w:rPr>
        <w:t>中国国务委员兼外交部长王毅</w:t>
      </w:r>
      <w:r>
        <w:rPr>
          <w:lang w:eastAsia="zh-CN"/>
        </w:rPr>
        <w:t>24</w:t>
      </w:r>
      <w:r>
        <w:rPr>
          <w:lang w:eastAsia="zh-CN"/>
        </w:rPr>
        <w:t>日在十三届全国人大三次会议记者会上指出：</w:t>
      </w:r>
      <w:r>
        <w:rPr>
          <w:lang w:eastAsia="zh-CN"/>
        </w:rPr>
        <w:t>“</w:t>
      </w:r>
      <w:r>
        <w:rPr>
          <w:lang w:eastAsia="zh-CN"/>
        </w:rPr>
        <w:t>在病毒源头问题上，中方与美国一些政客之间的分歧，是真相与谎言的距离，是科学与偏见的对比。美国一些政治人物迫不及待地把病毒标签化、把溯源政治化、对中国污名化。他们高估了自己的造谣能力，低估了世人的判断能力。历史应该由事实和真相来书写，而不应被谎言误导污染。我们应秉持良知和理智，为这次全球疫情叙事留下客观真实的人类集体记忆。</w:t>
      </w:r>
      <w:r>
        <w:t>”</w:t>
      </w:r>
    </w:p>
    <w:p w:rsidR="007F3438" w:rsidRDefault="007F3438">
      <w:pPr>
        <w:spacing w:after="0" w:line="240" w:lineRule="auto"/>
        <w:ind w:firstLine="420"/>
      </w:pPr>
    </w:p>
    <w:sectPr w:rsidR="007F3438"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0A28" w:rsidRDefault="000B0A28" w:rsidP="007A1A65">
      <w:pPr>
        <w:spacing w:after="0" w:line="240" w:lineRule="auto"/>
      </w:pPr>
      <w:r>
        <w:separator/>
      </w:r>
    </w:p>
  </w:endnote>
  <w:endnote w:type="continuationSeparator" w:id="0">
    <w:p w:rsidR="000B0A28" w:rsidRDefault="000B0A28" w:rsidP="007A1A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0A28" w:rsidRDefault="000B0A28" w:rsidP="007A1A65">
      <w:pPr>
        <w:spacing w:after="0" w:line="240" w:lineRule="auto"/>
      </w:pPr>
      <w:r>
        <w:separator/>
      </w:r>
    </w:p>
  </w:footnote>
  <w:footnote w:type="continuationSeparator" w:id="0">
    <w:p w:rsidR="000B0A28" w:rsidRDefault="000B0A28" w:rsidP="007A1A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0B0A28"/>
    <w:rsid w:val="0015074B"/>
    <w:rsid w:val="0029639D"/>
    <w:rsid w:val="00326F90"/>
    <w:rsid w:val="007A1A65"/>
    <w:rsid w:val="007F3438"/>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15:docId w15:val="{CD4C910D-946E-42BE-8F27-4524F435B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C693F"/>
    <w:rPr>
      <w:rFonts w:ascii="等线" w:eastAsia="等线" w:hAnsi="等线"/>
    </w:rPr>
  </w:style>
  <w:style w:type="paragraph" w:styleId="1">
    <w:name w:val="heading 1"/>
    <w:basedOn w:val="a1"/>
    <w:next w:val="a1"/>
    <w:link w:val="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E618BF"/>
    <w:pPr>
      <w:tabs>
        <w:tab w:val="center" w:pos="4680"/>
        <w:tab w:val="right" w:pos="9360"/>
      </w:tabs>
      <w:spacing w:after="0" w:line="240" w:lineRule="auto"/>
    </w:pPr>
  </w:style>
  <w:style w:type="character" w:customStyle="1" w:styleId="Char">
    <w:name w:val="页眉 Char"/>
    <w:basedOn w:val="a2"/>
    <w:link w:val="a5"/>
    <w:uiPriority w:val="99"/>
    <w:rsid w:val="00E618BF"/>
  </w:style>
  <w:style w:type="paragraph" w:styleId="a6">
    <w:name w:val="footer"/>
    <w:basedOn w:val="a1"/>
    <w:link w:val="Char0"/>
    <w:uiPriority w:val="99"/>
    <w:unhideWhenUsed/>
    <w:rsid w:val="00E618BF"/>
    <w:pPr>
      <w:tabs>
        <w:tab w:val="center" w:pos="4680"/>
        <w:tab w:val="right" w:pos="9360"/>
      </w:tabs>
      <w:spacing w:after="0" w:line="240" w:lineRule="auto"/>
    </w:pPr>
  </w:style>
  <w:style w:type="character" w:customStyle="1" w:styleId="Char0">
    <w:name w:val="页脚 Char"/>
    <w:basedOn w:val="a2"/>
    <w:link w:val="a6"/>
    <w:uiPriority w:val="99"/>
    <w:rsid w:val="00E618BF"/>
  </w:style>
  <w:style w:type="paragraph" w:styleId="a7">
    <w:name w:val="No Spacing"/>
    <w:uiPriority w:val="1"/>
    <w:qFormat/>
    <w:rsid w:val="00FC693F"/>
    <w:pPr>
      <w:spacing w:after="0" w:line="240" w:lineRule="auto"/>
    </w:pPr>
  </w:style>
  <w:style w:type="character" w:customStyle="1" w:styleId="1Char">
    <w:name w:val="标题 1 Char"/>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Char">
    <w:name w:val="标题 3 Char"/>
    <w:basedOn w:val="a2"/>
    <w:link w:val="31"/>
    <w:uiPriority w:val="9"/>
    <w:rsid w:val="00FC693F"/>
    <w:rPr>
      <w:rFonts w:asciiTheme="majorHAnsi" w:eastAsiaTheme="majorEastAsia" w:hAnsiTheme="majorHAnsi" w:cstheme="majorBidi"/>
      <w:b/>
      <w:bCs/>
      <w:color w:val="4F81BD" w:themeColor="accent1"/>
    </w:rPr>
  </w:style>
  <w:style w:type="paragraph" w:styleId="a8">
    <w:name w:val="Title"/>
    <w:basedOn w:val="a1"/>
    <w:next w:val="a1"/>
    <w:link w:val="Char1"/>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1">
    <w:name w:val="标题 Char"/>
    <w:basedOn w:val="a2"/>
    <w:link w:val="a8"/>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9">
    <w:name w:val="Subtitle"/>
    <w:basedOn w:val="a1"/>
    <w:next w:val="a1"/>
    <w:link w:val="Char2"/>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2">
    <w:name w:val="副标题 Char"/>
    <w:basedOn w:val="a2"/>
    <w:link w:val="a9"/>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Char3"/>
    <w:uiPriority w:val="99"/>
    <w:unhideWhenUsed/>
    <w:rsid w:val="00AA1D8D"/>
    <w:pPr>
      <w:spacing w:after="120"/>
    </w:pPr>
  </w:style>
  <w:style w:type="character" w:customStyle="1" w:styleId="Char3">
    <w:name w:val="正文文本 Char"/>
    <w:basedOn w:val="a2"/>
    <w:link w:val="ab"/>
    <w:uiPriority w:val="99"/>
    <w:rsid w:val="00AA1D8D"/>
  </w:style>
  <w:style w:type="paragraph" w:styleId="22">
    <w:name w:val="Body Text 2"/>
    <w:basedOn w:val="a1"/>
    <w:link w:val="2Char0"/>
    <w:uiPriority w:val="99"/>
    <w:unhideWhenUsed/>
    <w:rsid w:val="00AA1D8D"/>
    <w:pPr>
      <w:spacing w:after="120" w:line="480" w:lineRule="auto"/>
    </w:pPr>
  </w:style>
  <w:style w:type="character" w:customStyle="1" w:styleId="2Char0">
    <w:name w:val="正文文本 2 Char"/>
    <w:basedOn w:val="a2"/>
    <w:link w:val="22"/>
    <w:uiPriority w:val="99"/>
    <w:rsid w:val="00AA1D8D"/>
  </w:style>
  <w:style w:type="paragraph" w:styleId="32">
    <w:name w:val="Body Text 3"/>
    <w:basedOn w:val="a1"/>
    <w:link w:val="3Char0"/>
    <w:uiPriority w:val="99"/>
    <w:unhideWhenUsed/>
    <w:rsid w:val="00AA1D8D"/>
    <w:pPr>
      <w:spacing w:after="120"/>
    </w:pPr>
    <w:rPr>
      <w:sz w:val="16"/>
      <w:szCs w:val="16"/>
    </w:rPr>
  </w:style>
  <w:style w:type="character" w:customStyle="1" w:styleId="3Char0">
    <w:name w:val="正文文本 3 Char"/>
    <w:basedOn w:val="a2"/>
    <w:link w:val="32"/>
    <w:uiPriority w:val="99"/>
    <w:rsid w:val="00AA1D8D"/>
    <w:rPr>
      <w:sz w:val="16"/>
      <w:szCs w:val="16"/>
    </w:rPr>
  </w:style>
  <w:style w:type="paragraph" w:styleId="ac">
    <w:name w:val="List"/>
    <w:basedOn w:val="a1"/>
    <w:uiPriority w:val="99"/>
    <w:unhideWhenUsed/>
    <w:rsid w:val="00AA1D8D"/>
    <w:pPr>
      <w:ind w:left="360" w:hanging="360"/>
      <w:contextualSpacing/>
    </w:pPr>
  </w:style>
  <w:style w:type="paragraph" w:styleId="23">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d">
    <w:name w:val="List Continue"/>
    <w:basedOn w:val="a1"/>
    <w:uiPriority w:val="99"/>
    <w:unhideWhenUsed/>
    <w:rsid w:val="0029639D"/>
    <w:pPr>
      <w:spacing w:after="120"/>
      <w:ind w:left="360"/>
      <w:contextualSpacing/>
    </w:pPr>
  </w:style>
  <w:style w:type="paragraph" w:styleId="24">
    <w:name w:val="List Continue 2"/>
    <w:basedOn w:val="a1"/>
    <w:uiPriority w:val="99"/>
    <w:unhideWhenUsed/>
    <w:rsid w:val="0029639D"/>
    <w:pPr>
      <w:spacing w:after="120"/>
      <w:ind w:left="720"/>
      <w:contextualSpacing/>
    </w:pPr>
  </w:style>
  <w:style w:type="paragraph" w:styleId="34">
    <w:name w:val="List Continue 3"/>
    <w:basedOn w:val="a1"/>
    <w:uiPriority w:val="99"/>
    <w:unhideWhenUsed/>
    <w:rsid w:val="0029639D"/>
    <w:pPr>
      <w:spacing w:after="120"/>
      <w:ind w:left="1080"/>
      <w:contextualSpacing/>
    </w:pPr>
  </w:style>
  <w:style w:type="paragraph" w:styleId="ae">
    <w:name w:val="macro"/>
    <w:link w:val="Char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4">
    <w:name w:val="宏文本 Char"/>
    <w:basedOn w:val="a2"/>
    <w:link w:val="ae"/>
    <w:uiPriority w:val="99"/>
    <w:rsid w:val="0029639D"/>
    <w:rPr>
      <w:rFonts w:ascii="Courier" w:hAnsi="Courier"/>
      <w:sz w:val="20"/>
      <w:szCs w:val="20"/>
    </w:rPr>
  </w:style>
  <w:style w:type="paragraph" w:styleId="af">
    <w:name w:val="Quote"/>
    <w:basedOn w:val="a1"/>
    <w:next w:val="a1"/>
    <w:link w:val="Char5"/>
    <w:uiPriority w:val="29"/>
    <w:qFormat/>
    <w:rsid w:val="00FC693F"/>
    <w:rPr>
      <w:i/>
      <w:iCs/>
      <w:color w:val="000000" w:themeColor="text1"/>
    </w:rPr>
  </w:style>
  <w:style w:type="character" w:customStyle="1" w:styleId="Char5">
    <w:name w:val="引用 Char"/>
    <w:basedOn w:val="a2"/>
    <w:link w:val="af"/>
    <w:uiPriority w:val="29"/>
    <w:rsid w:val="00FC693F"/>
    <w:rPr>
      <w:i/>
      <w:iCs/>
      <w:color w:val="000000" w:themeColor="text1"/>
    </w:rPr>
  </w:style>
  <w:style w:type="character" w:customStyle="1" w:styleId="4Char">
    <w:name w:val="标题 4 Char"/>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Char">
    <w:name w:val="标题 5 Char"/>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Char">
    <w:name w:val="标题 6 Char"/>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标题 7 Char"/>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标题 8 Char"/>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标题 9 Char"/>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0">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1">
    <w:name w:val="Strong"/>
    <w:basedOn w:val="a2"/>
    <w:uiPriority w:val="22"/>
    <w:qFormat/>
    <w:rsid w:val="00FC693F"/>
    <w:rPr>
      <w:b/>
      <w:bCs/>
    </w:rPr>
  </w:style>
  <w:style w:type="character" w:styleId="af2">
    <w:name w:val="Emphasis"/>
    <w:basedOn w:val="a2"/>
    <w:uiPriority w:val="20"/>
    <w:qFormat/>
    <w:rsid w:val="00FC693F"/>
    <w:rPr>
      <w:i/>
      <w:iCs/>
    </w:rPr>
  </w:style>
  <w:style w:type="paragraph" w:styleId="af3">
    <w:name w:val="Intense Quote"/>
    <w:basedOn w:val="a1"/>
    <w:next w:val="a1"/>
    <w:link w:val="Char6"/>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6">
    <w:name w:val="明显引用 Char"/>
    <w:basedOn w:val="a2"/>
    <w:link w:val="af3"/>
    <w:uiPriority w:val="30"/>
    <w:rsid w:val="00FC693F"/>
    <w:rPr>
      <w:b/>
      <w:bCs/>
      <w:i/>
      <w:iCs/>
      <w:color w:val="4F81BD" w:themeColor="accent1"/>
    </w:rPr>
  </w:style>
  <w:style w:type="character" w:styleId="af4">
    <w:name w:val="Subtle Emphasis"/>
    <w:basedOn w:val="a2"/>
    <w:uiPriority w:val="19"/>
    <w:qFormat/>
    <w:rsid w:val="00FC693F"/>
    <w:rPr>
      <w:i/>
      <w:iCs/>
      <w:color w:val="808080" w:themeColor="text1" w:themeTint="7F"/>
    </w:rPr>
  </w:style>
  <w:style w:type="character" w:styleId="af5">
    <w:name w:val="Intense Emphasis"/>
    <w:basedOn w:val="a2"/>
    <w:uiPriority w:val="21"/>
    <w:qFormat/>
    <w:rsid w:val="00FC693F"/>
    <w:rPr>
      <w:b/>
      <w:bCs/>
      <w:i/>
      <w:iCs/>
      <w:color w:val="4F81BD" w:themeColor="accent1"/>
    </w:rPr>
  </w:style>
  <w:style w:type="character" w:styleId="af6">
    <w:name w:val="Subtle Reference"/>
    <w:basedOn w:val="a2"/>
    <w:uiPriority w:val="31"/>
    <w:qFormat/>
    <w:rsid w:val="00FC693F"/>
    <w:rPr>
      <w:smallCaps/>
      <w:color w:val="C0504D" w:themeColor="accent2"/>
      <w:u w:val="single"/>
    </w:rPr>
  </w:style>
  <w:style w:type="character" w:styleId="af7">
    <w:name w:val="Intense Reference"/>
    <w:basedOn w:val="a2"/>
    <w:uiPriority w:val="32"/>
    <w:qFormat/>
    <w:rsid w:val="00FC693F"/>
    <w:rPr>
      <w:b/>
      <w:bCs/>
      <w:smallCaps/>
      <w:color w:val="C0504D" w:themeColor="accent2"/>
      <w:spacing w:val="5"/>
      <w:u w:val="single"/>
    </w:rPr>
  </w:style>
  <w:style w:type="character" w:styleId="af8">
    <w:name w:val="Book Title"/>
    <w:basedOn w:val="a2"/>
    <w:uiPriority w:val="33"/>
    <w:qFormat/>
    <w:rsid w:val="00FC693F"/>
    <w:rPr>
      <w:b/>
      <w:bCs/>
      <w:smallCaps/>
      <w:spacing w:val="5"/>
    </w:rPr>
  </w:style>
  <w:style w:type="paragraph" w:styleId="TOC">
    <w:name w:val="TOC Heading"/>
    <w:basedOn w:val="1"/>
    <w:next w:val="a1"/>
    <w:uiPriority w:val="39"/>
    <w:semiHidden/>
    <w:unhideWhenUsed/>
    <w:qFormat/>
    <w:rsid w:val="00FC693F"/>
    <w:pPr>
      <w:outlineLvl w:val="9"/>
    </w:pPr>
  </w:style>
  <w:style w:type="table" w:styleId="af9">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a">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c">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0">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2">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5">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d">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e">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6553EF-7588-47AF-A541-2A008BA5B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258</Words>
  <Characters>1473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1728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Windows 用户</cp:lastModifiedBy>
  <cp:revision>2</cp:revision>
  <dcterms:created xsi:type="dcterms:W3CDTF">2013-12-23T23:15:00Z</dcterms:created>
  <dcterms:modified xsi:type="dcterms:W3CDTF">2020-11-02T01:52:00Z</dcterms:modified>
  <cp:category/>
</cp:coreProperties>
</file>