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C52" w:rsidRDefault="006630F6">
      <w:pPr>
        <w:pStyle w:val="1"/>
        <w:spacing w:before="0" w:line="240" w:lineRule="auto"/>
        <w:jc w:val="center"/>
        <w:rPr>
          <w:lang w:eastAsia="zh-CN"/>
        </w:rPr>
      </w:pPr>
      <w:r>
        <w:rPr>
          <w:lang w:eastAsia="zh-CN"/>
        </w:rPr>
        <w:t>巴基斯坦高度评价疫情发生以来两国相互支持和密切合作</w:t>
      </w:r>
    </w:p>
    <w:p w:rsidR="00B94C52" w:rsidRDefault="006630F6">
      <w:pPr>
        <w:spacing w:after="0" w:line="240" w:lineRule="auto"/>
        <w:ind w:firstLine="420"/>
      </w:pPr>
      <w:r>
        <w:t>https</w:t>
      </w:r>
      <w:r>
        <w:rPr>
          <w:rFonts w:hint="eastAsia"/>
          <w:lang w:eastAsia="zh-CN"/>
        </w:rPr>
        <w:t>:</w:t>
      </w:r>
      <w:r>
        <w:t>//www.mfa.gov.cn/web/fyrbt_673021/jzhsl_673025/t1796488.shtml</w:t>
      </w:r>
      <w:bookmarkStart w:id="0" w:name="_GoBack"/>
      <w:bookmarkEnd w:id="0"/>
    </w:p>
    <w:p w:rsidR="00B94C52" w:rsidRDefault="006630F6">
      <w:pPr>
        <w:spacing w:after="0" w:line="240" w:lineRule="auto"/>
        <w:ind w:firstLine="420"/>
        <w:rPr>
          <w:lang w:eastAsia="zh-CN"/>
        </w:rPr>
      </w:pPr>
      <w:r>
        <w:rPr>
          <w:lang w:eastAsia="zh-CN"/>
        </w:rPr>
        <w:t>2020</w:t>
      </w:r>
      <w:r>
        <w:rPr>
          <w:lang w:eastAsia="zh-CN"/>
        </w:rPr>
        <w:t>年</w:t>
      </w:r>
      <w:r>
        <w:rPr>
          <w:lang w:eastAsia="zh-CN"/>
        </w:rPr>
        <w:t>7</w:t>
      </w:r>
      <w:r>
        <w:rPr>
          <w:lang w:eastAsia="zh-CN"/>
        </w:rPr>
        <w:t>月</w:t>
      </w:r>
      <w:r>
        <w:rPr>
          <w:lang w:eastAsia="zh-CN"/>
        </w:rPr>
        <w:t>8</w:t>
      </w:r>
      <w:r>
        <w:rPr>
          <w:lang w:eastAsia="zh-CN"/>
        </w:rPr>
        <w:t>日，中国和巴基斯坦举行了新冠肺炎疫情专家视频会议。会议由外交部亚洲司副司长姚文和巴基斯坦国家卫生中心执行主任伊克拉姆共同主持，中国驻巴大使姚敬以及国家卫生健康委、巴基斯坦外交部和驻华使馆代表以及两国卫生领域专家等出席会议。会上，中方专家介绍了中国疫情防控经验、临床诊疗做法和疫苗研发进展等情况，并耐心细致回答巴方提出的问题。</w:t>
      </w:r>
    </w:p>
    <w:p w:rsidR="00B94C52" w:rsidRDefault="006630F6">
      <w:pPr>
        <w:spacing w:after="0" w:line="240" w:lineRule="auto"/>
        <w:ind w:firstLine="420"/>
        <w:rPr>
          <w:lang w:eastAsia="zh-CN"/>
        </w:rPr>
      </w:pPr>
      <w:r>
        <w:rPr>
          <w:lang w:eastAsia="zh-CN"/>
        </w:rPr>
        <w:t>中巴双方一致高度评价疫情发生以来两国相互支持和密切合作，认为此次会议进一步增进了双方的相互了解，同意继续加强技术交流、经验分享和疫苗研发合作，携手应对疫情，共同维护两国和</w:t>
      </w:r>
      <w:r>
        <w:rPr>
          <w:lang w:eastAsia="zh-CN"/>
        </w:rPr>
        <w:t>全球公共卫生安全。</w:t>
      </w:r>
    </w:p>
    <w:p w:rsidR="00B94C52" w:rsidRDefault="00B94C52">
      <w:pPr>
        <w:spacing w:after="0" w:line="240" w:lineRule="auto"/>
        <w:ind w:firstLine="420"/>
        <w:rPr>
          <w:lang w:eastAsia="zh-CN"/>
        </w:rPr>
      </w:pPr>
    </w:p>
    <w:p w:rsidR="00B94C52" w:rsidRDefault="00B94C52">
      <w:pPr>
        <w:spacing w:after="0" w:line="240" w:lineRule="auto"/>
        <w:ind w:firstLine="420"/>
        <w:rPr>
          <w:lang w:eastAsia="zh-CN"/>
        </w:rPr>
      </w:pPr>
    </w:p>
    <w:sectPr w:rsidR="00B94C5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6630F6"/>
    <w:rsid w:val="00AA1D8D"/>
    <w:rsid w:val="00B47730"/>
    <w:rsid w:val="00B94C5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AA1E16F-AB9E-49F8-A520-140949DF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F00E6-7663-49FC-95E6-88B4BF088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2020-11-02T01:56:00Z</dcterms:modified>
  <cp:category/>
</cp:coreProperties>
</file>