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F4B" w:rsidRDefault="0080154B">
      <w:pPr>
        <w:pStyle w:val="1"/>
        <w:spacing w:before="0" w:line="240" w:lineRule="auto"/>
        <w:jc w:val="center"/>
        <w:rPr>
          <w:lang w:eastAsia="zh-CN"/>
        </w:rPr>
      </w:pPr>
      <w:r>
        <w:rPr>
          <w:lang w:eastAsia="zh-CN"/>
        </w:rPr>
        <w:t>巴基斯坦国家灾害管理局局长阿夫扎尔感谢中国政府和人民在抗击新冠肺炎疫情方面给予巴基斯坦持续和大量的援助</w:t>
      </w:r>
    </w:p>
    <w:p w:rsidR="00633F4B" w:rsidRDefault="0080154B">
      <w:pPr>
        <w:spacing w:after="0" w:line="240" w:lineRule="auto"/>
        <w:ind w:firstLine="420"/>
      </w:pPr>
      <w:r>
        <w:t>https</w:t>
      </w:r>
      <w:r>
        <w:rPr>
          <w:rFonts w:hint="eastAsia"/>
          <w:lang w:eastAsia="zh-CN"/>
        </w:rPr>
        <w:t>:</w:t>
      </w:r>
      <w:r>
        <w:t>//www.fmprc.gov.cn/web/fyrbt_673021/jzhsl_673025/t1806454.shtml</w:t>
      </w:r>
      <w:bookmarkStart w:id="0" w:name="_GoBack"/>
      <w:bookmarkEnd w:id="0"/>
    </w:p>
    <w:p w:rsidR="00633F4B" w:rsidRDefault="0080154B">
      <w:pPr>
        <w:spacing w:after="0" w:line="240" w:lineRule="auto"/>
        <w:ind w:firstLine="420"/>
        <w:rPr>
          <w:lang w:eastAsia="zh-CN"/>
        </w:rPr>
      </w:pPr>
      <w:r>
        <w:rPr>
          <w:lang w:eastAsia="zh-CN"/>
        </w:rPr>
        <w:t>2020</w:t>
      </w:r>
      <w:r>
        <w:rPr>
          <w:lang w:eastAsia="zh-CN"/>
        </w:rPr>
        <w:t>年</w:t>
      </w:r>
      <w:r>
        <w:rPr>
          <w:lang w:eastAsia="zh-CN"/>
        </w:rPr>
        <w:t>8</w:t>
      </w:r>
      <w:r>
        <w:rPr>
          <w:lang w:eastAsia="zh-CN"/>
        </w:rPr>
        <w:t>月</w:t>
      </w:r>
      <w:r>
        <w:rPr>
          <w:lang w:eastAsia="zh-CN"/>
        </w:rPr>
        <w:t>13</w:t>
      </w:r>
      <w:r>
        <w:rPr>
          <w:lang w:eastAsia="zh-CN"/>
        </w:rPr>
        <w:t>日，中国援助巴基斯坦</w:t>
      </w:r>
      <w:r>
        <w:rPr>
          <w:lang w:eastAsia="zh-CN"/>
        </w:rPr>
        <w:t>1000</w:t>
      </w:r>
      <w:r>
        <w:rPr>
          <w:lang w:eastAsia="zh-CN"/>
        </w:rPr>
        <w:t>台呼吸机移交仪式在伊斯兰堡国际机场举行。巴基斯坦国家灾害管理局局长阿夫扎尔向中国政府和人民表示感谢。</w:t>
      </w:r>
    </w:p>
    <w:p w:rsidR="00633F4B" w:rsidRDefault="0080154B">
      <w:pPr>
        <w:spacing w:after="0" w:line="240" w:lineRule="auto"/>
        <w:ind w:firstLine="420"/>
        <w:rPr>
          <w:lang w:eastAsia="zh-CN"/>
        </w:rPr>
      </w:pPr>
      <w:r>
        <w:rPr>
          <w:lang w:eastAsia="zh-CN"/>
        </w:rPr>
        <w:t>阿夫扎尔在移交仪式上表示，中国政府和人民在抗击新冠肺炎疫情方面给予巴基斯坦持续和大量援助，帮助巴方有效防控疫情。此外，中方还积极帮助巴方有效应对蝗灾。这些都为巴中友谊注入了新内涵。</w:t>
      </w:r>
    </w:p>
    <w:p w:rsidR="00633F4B" w:rsidRDefault="0080154B">
      <w:pPr>
        <w:spacing w:after="0" w:line="240" w:lineRule="auto"/>
        <w:ind w:firstLine="420"/>
        <w:rPr>
          <w:lang w:eastAsia="zh-CN"/>
        </w:rPr>
      </w:pPr>
      <w:r>
        <w:rPr>
          <w:lang w:eastAsia="zh-CN"/>
        </w:rPr>
        <w:t>疫情发生以来，中巴两国同舟共济、守望相助，充分体现了两国人民比山高、比海深、比蜜甜的传统友谊。中国政府十分重视支持巴基斯坦抗击疫情，中巴合作抗</w:t>
      </w:r>
      <w:proofErr w:type="gramStart"/>
      <w:r>
        <w:rPr>
          <w:lang w:eastAsia="zh-CN"/>
        </w:rPr>
        <w:t>疫</w:t>
      </w:r>
      <w:proofErr w:type="gramEnd"/>
      <w:r>
        <w:rPr>
          <w:lang w:eastAsia="zh-CN"/>
        </w:rPr>
        <w:t>充分表明团结合作是战胜全球性挑战的有力武器。据统计，今年以来，中国政府先后向巴方提供七批抗</w:t>
      </w:r>
      <w:proofErr w:type="gramStart"/>
      <w:r>
        <w:rPr>
          <w:lang w:eastAsia="zh-CN"/>
        </w:rPr>
        <w:t>疫</w:t>
      </w:r>
      <w:proofErr w:type="gramEnd"/>
      <w:r>
        <w:rPr>
          <w:lang w:eastAsia="zh-CN"/>
        </w:rPr>
        <w:t>物资，涉及口罩、防护服、检测试剂、呼吸机、护目镜、手术手套和测温枪等品类，物资重达</w:t>
      </w:r>
      <w:r>
        <w:rPr>
          <w:lang w:eastAsia="zh-CN"/>
        </w:rPr>
        <w:t>100</w:t>
      </w:r>
      <w:r>
        <w:rPr>
          <w:lang w:eastAsia="zh-CN"/>
        </w:rPr>
        <w:t>多吨。</w:t>
      </w:r>
      <w:r>
        <w:rPr>
          <w:lang w:eastAsia="zh-CN"/>
        </w:rPr>
        <w:t>中方将继续同巴方一道携手抗</w:t>
      </w:r>
      <w:proofErr w:type="gramStart"/>
      <w:r>
        <w:rPr>
          <w:lang w:eastAsia="zh-CN"/>
        </w:rPr>
        <w:t>疫</w:t>
      </w:r>
      <w:proofErr w:type="gramEnd"/>
      <w:r>
        <w:rPr>
          <w:lang w:eastAsia="zh-CN"/>
        </w:rPr>
        <w:t>，拓展在物资援助、经验交流、中医药和疫苗开发等领域合作，直至我们最终战胜疫情。</w:t>
      </w:r>
    </w:p>
    <w:p w:rsidR="00633F4B" w:rsidRDefault="00633F4B">
      <w:pPr>
        <w:spacing w:after="0" w:line="240" w:lineRule="auto"/>
        <w:ind w:firstLine="420"/>
        <w:rPr>
          <w:lang w:eastAsia="zh-CN"/>
        </w:rPr>
      </w:pPr>
    </w:p>
    <w:sectPr w:rsidR="00633F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33F4B"/>
    <w:rsid w:val="0080154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590FEBF-CF58-4675-A78F-974743BF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08DB-11C4-4F4F-8B41-1B16FF92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2020-11-02T01:58:00Z</dcterms:modified>
  <cp:category/>
</cp:coreProperties>
</file>