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B2" w:rsidRDefault="00032F94">
      <w:pPr>
        <w:pStyle w:val="1"/>
        <w:spacing w:before="0" w:line="240" w:lineRule="auto"/>
        <w:jc w:val="center"/>
        <w:rPr>
          <w:lang w:eastAsia="zh-CN"/>
        </w:rPr>
      </w:pPr>
      <w:r>
        <w:rPr>
          <w:lang w:eastAsia="zh-CN"/>
        </w:rPr>
        <w:t>中几友好医院院长托尔诺感谢中国政府和人民为几内亚抗疫提供无私帮助</w:t>
      </w:r>
    </w:p>
    <w:p w:rsidR="00B61EB2" w:rsidRDefault="00032F94">
      <w:pPr>
        <w:spacing w:after="0" w:line="240" w:lineRule="auto"/>
        <w:ind w:firstLine="420"/>
      </w:pPr>
      <w:r>
        <w:t>https</w:t>
      </w:r>
      <w:r w:rsidR="00E967FA">
        <w:rPr>
          <w:rFonts w:hint="eastAsia"/>
          <w:lang w:eastAsia="zh-CN"/>
        </w:rPr>
        <w:t>:</w:t>
      </w:r>
      <w:r>
        <w:t>//www.fmprc.gov.cn/web/fyrbt_673021/jzhsl_673025/t1810690.shtml</w:t>
      </w:r>
      <w:bookmarkStart w:id="0" w:name="_GoBack"/>
      <w:bookmarkEnd w:id="0"/>
    </w:p>
    <w:p w:rsidR="00B61EB2" w:rsidRDefault="00032F94">
      <w:pPr>
        <w:spacing w:after="0" w:line="240" w:lineRule="auto"/>
        <w:ind w:firstLine="420"/>
        <w:rPr>
          <w:lang w:eastAsia="zh-CN"/>
        </w:rPr>
      </w:pPr>
      <w:r>
        <w:rPr>
          <w:lang w:eastAsia="zh-CN"/>
        </w:rPr>
        <w:t>中国抗疫医疗专家组</w:t>
      </w:r>
      <w:r>
        <w:rPr>
          <w:lang w:eastAsia="zh-CN"/>
        </w:rPr>
        <w:t>2020</w:t>
      </w:r>
      <w:r>
        <w:rPr>
          <w:lang w:eastAsia="zh-CN"/>
        </w:rPr>
        <w:t>年</w:t>
      </w:r>
      <w:r>
        <w:rPr>
          <w:lang w:eastAsia="zh-CN"/>
        </w:rPr>
        <w:t>8</w:t>
      </w:r>
      <w:r>
        <w:rPr>
          <w:lang w:eastAsia="zh-CN"/>
        </w:rPr>
        <w:t>月</w:t>
      </w:r>
      <w:r>
        <w:rPr>
          <w:lang w:eastAsia="zh-CN"/>
        </w:rPr>
        <w:t>29</w:t>
      </w:r>
      <w:r>
        <w:rPr>
          <w:lang w:eastAsia="zh-CN"/>
        </w:rPr>
        <w:t>日来到几内亚首都科纳克里的中几友好医院实地考察，与医院相关专家开展座谈交流，介绍中国抗疫经验。中几友好医院院长托尔诺对专家组表示欢迎，感谢中国政府和人民为几内亚抗疫提供无私帮助，期待学习借鉴中方抗疫经验。未来几天，专家组将继续同当地医疗卫生部门开展深入交流，通过考察走访、座谈研讨、培训指导等形式，积极分享抗疫经验，帮助当地提高疫情应对能力。</w:t>
      </w:r>
    </w:p>
    <w:p w:rsidR="00B61EB2" w:rsidRDefault="00B61EB2">
      <w:pPr>
        <w:spacing w:after="0" w:line="240" w:lineRule="auto"/>
        <w:ind w:firstLine="420"/>
        <w:rPr>
          <w:lang w:eastAsia="zh-CN"/>
        </w:rPr>
      </w:pPr>
    </w:p>
    <w:p w:rsidR="00B61EB2" w:rsidRDefault="00B61EB2">
      <w:pPr>
        <w:spacing w:after="0" w:line="240" w:lineRule="auto"/>
        <w:ind w:firstLine="420"/>
        <w:rPr>
          <w:lang w:eastAsia="zh-CN"/>
        </w:rPr>
      </w:pPr>
    </w:p>
    <w:p w:rsidR="00B61EB2" w:rsidRDefault="00B61EB2">
      <w:pPr>
        <w:spacing w:after="0" w:line="240" w:lineRule="auto"/>
        <w:ind w:firstLine="420"/>
        <w:rPr>
          <w:lang w:eastAsia="zh-CN"/>
        </w:rPr>
      </w:pPr>
    </w:p>
    <w:sectPr w:rsidR="00B61EB2"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94" w:rsidRDefault="00032F94" w:rsidP="00E967FA">
      <w:pPr>
        <w:spacing w:after="0" w:line="240" w:lineRule="auto"/>
      </w:pPr>
      <w:r>
        <w:separator/>
      </w:r>
    </w:p>
  </w:endnote>
  <w:endnote w:type="continuationSeparator" w:id="0">
    <w:p w:rsidR="00032F94" w:rsidRDefault="00032F94" w:rsidP="00E9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94" w:rsidRDefault="00032F94" w:rsidP="00E967FA">
      <w:pPr>
        <w:spacing w:after="0" w:line="240" w:lineRule="auto"/>
      </w:pPr>
      <w:r>
        <w:separator/>
      </w:r>
    </w:p>
  </w:footnote>
  <w:footnote w:type="continuationSeparator" w:id="0">
    <w:p w:rsidR="00032F94" w:rsidRDefault="00032F94" w:rsidP="00E96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2F94"/>
    <w:rsid w:val="00034616"/>
    <w:rsid w:val="0006063C"/>
    <w:rsid w:val="0015074B"/>
    <w:rsid w:val="0029639D"/>
    <w:rsid w:val="00326F90"/>
    <w:rsid w:val="00AA1D8D"/>
    <w:rsid w:val="00B47730"/>
    <w:rsid w:val="00B61EB2"/>
    <w:rsid w:val="00CB0664"/>
    <w:rsid w:val="00E967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D0D1BB2-D6B4-4C70-8B4C-E3835717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6D961-002D-4592-92AC-A80234C1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2020-11-02T02:00:00Z</dcterms:modified>
  <cp:category/>
</cp:coreProperties>
</file>