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55" w:rsidRDefault="0097092E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2020</w:t>
      </w:r>
      <w:r>
        <w:rPr>
          <w:lang w:eastAsia="zh-CN"/>
        </w:rPr>
        <w:t>年</w:t>
      </w:r>
      <w:r>
        <w:rPr>
          <w:lang w:eastAsia="zh-CN"/>
        </w:rPr>
        <w:t>7</w:t>
      </w:r>
      <w:r>
        <w:rPr>
          <w:lang w:eastAsia="zh-CN"/>
        </w:rPr>
        <w:t>月</w:t>
      </w:r>
      <w:r>
        <w:rPr>
          <w:lang w:eastAsia="zh-CN"/>
        </w:rPr>
        <w:t>14</w:t>
      </w:r>
      <w:r>
        <w:rPr>
          <w:lang w:eastAsia="zh-CN"/>
        </w:rPr>
        <w:t>日外交部发言人赵立坚主持例行记者会</w:t>
      </w:r>
    </w:p>
    <w:p w:rsidR="00D71255" w:rsidRDefault="0097092E">
      <w:pPr>
        <w:spacing w:after="0" w:line="240" w:lineRule="auto"/>
        <w:ind w:firstLine="420"/>
      </w:pPr>
      <w:r>
        <w:t>https</w:t>
      </w:r>
      <w:r w:rsidR="00194815">
        <w:rPr>
          <w:rFonts w:hint="eastAsia"/>
          <w:lang w:eastAsia="zh-CN"/>
        </w:rPr>
        <w:t>:</w:t>
      </w:r>
      <w:r>
        <w:t>//www.mfa.gov.cn/web/fyrbt_673021/jzhsl_673025/t1797678.shtml</w:t>
      </w:r>
      <w:bookmarkStart w:id="0" w:name="_GoBack"/>
      <w:bookmarkEnd w:id="0"/>
    </w:p>
    <w:p w:rsidR="00D71255" w:rsidRDefault="0097092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环球时报记者：据报道，</w:t>
      </w:r>
      <w:r>
        <w:rPr>
          <w:lang w:eastAsia="zh-CN"/>
        </w:rPr>
        <w:t>14</w:t>
      </w:r>
      <w:r>
        <w:rPr>
          <w:lang w:eastAsia="zh-CN"/>
        </w:rPr>
        <w:t>日，日本政府发布</w:t>
      </w:r>
      <w:r>
        <w:rPr>
          <w:lang w:eastAsia="zh-CN"/>
        </w:rPr>
        <w:t>2020</w:t>
      </w:r>
      <w:r>
        <w:rPr>
          <w:lang w:eastAsia="zh-CN"/>
        </w:rPr>
        <w:t>年版《防卫白皮书》，称中方在东海、南海</w:t>
      </w:r>
      <w:r>
        <w:rPr>
          <w:lang w:eastAsia="zh-CN"/>
        </w:rPr>
        <w:t>“</w:t>
      </w:r>
      <w:r>
        <w:rPr>
          <w:lang w:eastAsia="zh-CN"/>
        </w:rPr>
        <w:t>单方面改变现状</w:t>
      </w:r>
      <w:r>
        <w:rPr>
          <w:lang w:eastAsia="zh-CN"/>
        </w:rPr>
        <w:t>”</w:t>
      </w:r>
      <w:r>
        <w:rPr>
          <w:lang w:eastAsia="zh-CN"/>
        </w:rPr>
        <w:t>，通过</w:t>
      </w:r>
      <w:r>
        <w:rPr>
          <w:lang w:eastAsia="zh-CN"/>
        </w:rPr>
        <w:t>“</w:t>
      </w:r>
      <w:r>
        <w:rPr>
          <w:lang w:eastAsia="zh-CN"/>
        </w:rPr>
        <w:t>一带一路</w:t>
      </w:r>
      <w:r>
        <w:rPr>
          <w:lang w:eastAsia="zh-CN"/>
        </w:rPr>
        <w:t>”</w:t>
      </w:r>
      <w:r>
        <w:rPr>
          <w:lang w:eastAsia="zh-CN"/>
        </w:rPr>
        <w:t>寻求海外军事基地，借抗疫援助谋求政治经济利益。中方对此有何评论？</w:t>
      </w:r>
    </w:p>
    <w:p w:rsidR="00D71255" w:rsidRDefault="0097092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赵立坚：日本</w:t>
      </w:r>
      <w:r>
        <w:rPr>
          <w:lang w:eastAsia="zh-CN"/>
        </w:rPr>
        <w:t>2020</w:t>
      </w:r>
      <w:r>
        <w:rPr>
          <w:lang w:eastAsia="zh-CN"/>
        </w:rPr>
        <w:t>版《防卫白皮书》存在许多对华偏见和不实信息，中方此前已就此阐明立场。</w:t>
      </w:r>
    </w:p>
    <w:p w:rsidR="00D71255" w:rsidRDefault="0097092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作为负责任大国，中国奉行与邻为善、以邻为伴的周边外交方针和防御性国防政策，是世界和平稳定繁荣的维护者、建设者和贡献者。同时，中方坚定维护本国主权、安全和发展利益。</w:t>
      </w:r>
    </w:p>
    <w:p w:rsidR="00D71255" w:rsidRDefault="0097092E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中日双方应该相向而行，推动构建建设性安全关系，为维护地区和平稳定发挥积极作用。</w:t>
      </w:r>
    </w:p>
    <w:p w:rsidR="00D71255" w:rsidRDefault="00D71255">
      <w:pPr>
        <w:spacing w:after="0" w:line="240" w:lineRule="auto"/>
        <w:ind w:firstLine="420"/>
        <w:rPr>
          <w:lang w:eastAsia="zh-CN"/>
        </w:rPr>
      </w:pPr>
    </w:p>
    <w:sectPr w:rsidR="00D712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2E" w:rsidRDefault="0097092E" w:rsidP="00194815">
      <w:pPr>
        <w:spacing w:after="0" w:line="240" w:lineRule="auto"/>
      </w:pPr>
      <w:r>
        <w:separator/>
      </w:r>
    </w:p>
  </w:endnote>
  <w:endnote w:type="continuationSeparator" w:id="0">
    <w:p w:rsidR="0097092E" w:rsidRDefault="0097092E" w:rsidP="0019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2E" w:rsidRDefault="0097092E" w:rsidP="00194815">
      <w:pPr>
        <w:spacing w:after="0" w:line="240" w:lineRule="auto"/>
      </w:pPr>
      <w:r>
        <w:separator/>
      </w:r>
    </w:p>
  </w:footnote>
  <w:footnote w:type="continuationSeparator" w:id="0">
    <w:p w:rsidR="0097092E" w:rsidRDefault="0097092E" w:rsidP="00194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4815"/>
    <w:rsid w:val="0029639D"/>
    <w:rsid w:val="00326F90"/>
    <w:rsid w:val="0097092E"/>
    <w:rsid w:val="00AA1D8D"/>
    <w:rsid w:val="00B47730"/>
    <w:rsid w:val="00CB0664"/>
    <w:rsid w:val="00D712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F46E2D0D-42E5-4EFE-83C1-290FB5D2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11D5F9-9E4B-4B5C-B675-83442653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2020-11-02T02:02:00Z</dcterms:modified>
  <cp:category/>
</cp:coreProperties>
</file>