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7B" w:rsidRDefault="00E500DE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人民日报：美国关于新冠肺炎疫情的涉华谎言与事实真相</w:t>
      </w:r>
    </w:p>
    <w:p w:rsidR="00BF4D7B" w:rsidRDefault="00E500DE">
      <w:pPr>
        <w:spacing w:after="0" w:line="240" w:lineRule="auto"/>
        <w:ind w:firstLine="420"/>
      </w:pPr>
      <w:r>
        <w:t>http</w:t>
      </w:r>
      <w:r>
        <w:rPr>
          <w:rFonts w:hint="eastAsia"/>
          <w:lang w:eastAsia="zh-CN"/>
        </w:rPr>
        <w:t>:</w:t>
      </w:r>
      <w:r>
        <w:t>//world.people.com.cn/n1/2020/0510/c1002-31703155.html</w:t>
      </w:r>
    </w:p>
    <w:p w:rsidR="00BF4D7B" w:rsidRDefault="00E500D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谎言</w:t>
      </w:r>
      <w:r>
        <w:rPr>
          <w:lang w:eastAsia="zh-CN"/>
        </w:rPr>
        <w:t>20</w:t>
      </w:r>
      <w:r>
        <w:rPr>
          <w:lang w:eastAsia="zh-CN"/>
        </w:rPr>
        <w:t>：中国囤积防护物资，利用疫情牟取暴利，并且加大防疫物资出口审查，限制物资出口，特别是呼吸机的出口，导致美物资储备不足。</w:t>
      </w:r>
    </w:p>
    <w:p w:rsidR="00BF4D7B" w:rsidRDefault="00E500D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事实真相：尽管中国自身防疫任务依然艰巨，但中方仍在力所能及范围为其他国家提供抗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医疗物资。</w:t>
      </w:r>
    </w:p>
    <w:p w:rsidR="00BF4D7B" w:rsidRDefault="00E500D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◆</w:t>
      </w:r>
      <w:r>
        <w:rPr>
          <w:lang w:eastAsia="zh-CN"/>
        </w:rPr>
        <w:t>中国政府和民间已经或正在向</w:t>
      </w:r>
      <w:r>
        <w:rPr>
          <w:lang w:eastAsia="zh-CN"/>
        </w:rPr>
        <w:t>150</w:t>
      </w:r>
      <w:r>
        <w:rPr>
          <w:lang w:eastAsia="zh-CN"/>
        </w:rPr>
        <w:t>多个国家和国际组织提供多批急需的医疗物资援助。中方还积极发挥产能优势，及时开放医疗物资市场和出口渠道。</w:t>
      </w:r>
    </w:p>
    <w:p w:rsidR="00BF4D7B" w:rsidRDefault="00E500D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◆</w:t>
      </w:r>
      <w:r>
        <w:rPr>
          <w:lang w:eastAsia="zh-CN"/>
        </w:rPr>
        <w:t>根据商务部统计，</w:t>
      </w:r>
      <w:r>
        <w:rPr>
          <w:lang w:eastAsia="zh-CN"/>
        </w:rPr>
        <w:t>3</w:t>
      </w:r>
      <w:r>
        <w:rPr>
          <w:lang w:eastAsia="zh-CN"/>
        </w:rPr>
        <w:t>月</w:t>
      </w:r>
      <w:r>
        <w:rPr>
          <w:lang w:eastAsia="zh-CN"/>
        </w:rPr>
        <w:t>1</w:t>
      </w:r>
      <w:r>
        <w:rPr>
          <w:lang w:eastAsia="zh-CN"/>
        </w:rPr>
        <w:t>日至</w:t>
      </w:r>
      <w:r>
        <w:rPr>
          <w:lang w:eastAsia="zh-CN"/>
        </w:rPr>
        <w:t>5</w:t>
      </w:r>
      <w:r>
        <w:rPr>
          <w:lang w:eastAsia="zh-CN"/>
        </w:rPr>
        <w:t>月</w:t>
      </w:r>
      <w:r>
        <w:rPr>
          <w:lang w:eastAsia="zh-CN"/>
        </w:rPr>
        <w:t>6</w:t>
      </w:r>
      <w:r>
        <w:rPr>
          <w:lang w:eastAsia="zh-CN"/>
        </w:rPr>
        <w:t>日，中国通过市场化采购方式，已经向</w:t>
      </w:r>
      <w:r>
        <w:rPr>
          <w:lang w:eastAsia="zh-CN"/>
        </w:rPr>
        <w:t>194</w:t>
      </w:r>
      <w:r>
        <w:rPr>
          <w:lang w:eastAsia="zh-CN"/>
        </w:rPr>
        <w:t>个国家和地区出口了防疫物资。其中</w:t>
      </w:r>
      <w:r>
        <w:rPr>
          <w:lang w:eastAsia="zh-CN"/>
        </w:rPr>
        <w:t>77</w:t>
      </w:r>
      <w:r>
        <w:rPr>
          <w:lang w:eastAsia="zh-CN"/>
        </w:rPr>
        <w:t>个国家和地区政府、</w:t>
      </w:r>
      <w:r>
        <w:rPr>
          <w:lang w:eastAsia="zh-CN"/>
        </w:rPr>
        <w:t>6</w:t>
      </w:r>
      <w:r>
        <w:rPr>
          <w:lang w:eastAsia="zh-CN"/>
        </w:rPr>
        <w:t>个国际组织通过官方渠道与我签署了</w:t>
      </w:r>
      <w:r>
        <w:rPr>
          <w:lang w:eastAsia="zh-CN"/>
        </w:rPr>
        <w:t>216</w:t>
      </w:r>
      <w:r>
        <w:rPr>
          <w:lang w:eastAsia="zh-CN"/>
        </w:rPr>
        <w:t>批次医疗物资商业采购合同；</w:t>
      </w:r>
      <w:r>
        <w:rPr>
          <w:lang w:eastAsia="zh-CN"/>
        </w:rPr>
        <w:t>71</w:t>
      </w:r>
      <w:r>
        <w:rPr>
          <w:lang w:eastAsia="zh-CN"/>
        </w:rPr>
        <w:t>个国家和地区政府、</w:t>
      </w:r>
      <w:r>
        <w:rPr>
          <w:lang w:eastAsia="zh-CN"/>
        </w:rPr>
        <w:t>8</w:t>
      </w:r>
      <w:r>
        <w:rPr>
          <w:lang w:eastAsia="zh-CN"/>
        </w:rPr>
        <w:t>个国际组织正与我企业开展</w:t>
      </w:r>
      <w:r>
        <w:rPr>
          <w:lang w:eastAsia="zh-CN"/>
        </w:rPr>
        <w:t>128</w:t>
      </w:r>
      <w:r>
        <w:rPr>
          <w:lang w:eastAsia="zh-CN"/>
        </w:rPr>
        <w:t>批次商业采购洽谈。</w:t>
      </w:r>
      <w:bookmarkStart w:id="0" w:name="_GoBack"/>
      <w:bookmarkEnd w:id="0"/>
    </w:p>
    <w:p w:rsidR="00BF4D7B" w:rsidRDefault="00E500D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◆</w:t>
      </w:r>
      <w:r>
        <w:rPr>
          <w:lang w:eastAsia="zh-CN"/>
        </w:rPr>
        <w:t>据中国海关统计，</w:t>
      </w:r>
      <w:r>
        <w:rPr>
          <w:lang w:eastAsia="zh-CN"/>
        </w:rPr>
        <w:t>3</w:t>
      </w:r>
      <w:r>
        <w:rPr>
          <w:lang w:eastAsia="zh-CN"/>
        </w:rPr>
        <w:t>月</w:t>
      </w:r>
      <w:r>
        <w:rPr>
          <w:lang w:eastAsia="zh-CN"/>
        </w:rPr>
        <w:t>1</w:t>
      </w:r>
      <w:r>
        <w:rPr>
          <w:lang w:eastAsia="zh-CN"/>
        </w:rPr>
        <w:t>日至</w:t>
      </w:r>
      <w:r>
        <w:rPr>
          <w:lang w:eastAsia="zh-CN"/>
        </w:rPr>
        <w:t>4</w:t>
      </w:r>
      <w:r>
        <w:rPr>
          <w:lang w:eastAsia="zh-CN"/>
        </w:rPr>
        <w:t>月</w:t>
      </w:r>
      <w:r>
        <w:rPr>
          <w:lang w:eastAsia="zh-CN"/>
        </w:rPr>
        <w:t>30</w:t>
      </w:r>
      <w:r>
        <w:rPr>
          <w:lang w:eastAsia="zh-CN"/>
        </w:rPr>
        <w:t>日，全国共</w:t>
      </w:r>
      <w:proofErr w:type="gramStart"/>
      <w:r>
        <w:rPr>
          <w:lang w:eastAsia="zh-CN"/>
        </w:rPr>
        <w:t>验</w:t>
      </w:r>
      <w:proofErr w:type="gramEnd"/>
      <w:r>
        <w:rPr>
          <w:lang w:eastAsia="zh-CN"/>
        </w:rPr>
        <w:t>放出口主要防疫物资价值</w:t>
      </w:r>
      <w:r>
        <w:rPr>
          <w:lang w:eastAsia="zh-CN"/>
        </w:rPr>
        <w:t>712</w:t>
      </w:r>
      <w:r>
        <w:rPr>
          <w:lang w:eastAsia="zh-CN"/>
        </w:rPr>
        <w:t>亿元。包括：口罩</w:t>
      </w:r>
      <w:r>
        <w:rPr>
          <w:lang w:eastAsia="zh-CN"/>
        </w:rPr>
        <w:t>278</w:t>
      </w:r>
      <w:r>
        <w:rPr>
          <w:lang w:eastAsia="zh-CN"/>
        </w:rPr>
        <w:t>亿只，防</w:t>
      </w:r>
      <w:r>
        <w:rPr>
          <w:lang w:eastAsia="zh-CN"/>
        </w:rPr>
        <w:t>护服</w:t>
      </w:r>
      <w:r>
        <w:rPr>
          <w:lang w:eastAsia="zh-CN"/>
        </w:rPr>
        <w:t>1.3</w:t>
      </w:r>
      <w:r>
        <w:rPr>
          <w:lang w:eastAsia="zh-CN"/>
        </w:rPr>
        <w:t>亿套，新型冠状病毒检测试剂盒</w:t>
      </w:r>
      <w:r>
        <w:rPr>
          <w:lang w:eastAsia="zh-CN"/>
        </w:rPr>
        <w:t>7341</w:t>
      </w:r>
      <w:r>
        <w:rPr>
          <w:lang w:eastAsia="zh-CN"/>
        </w:rPr>
        <w:t>万人份，红外测温仪</w:t>
      </w:r>
      <w:r>
        <w:rPr>
          <w:lang w:eastAsia="zh-CN"/>
        </w:rPr>
        <w:t>1257</w:t>
      </w:r>
      <w:r>
        <w:rPr>
          <w:lang w:eastAsia="zh-CN"/>
        </w:rPr>
        <w:t>万件，呼吸机</w:t>
      </w:r>
      <w:r>
        <w:rPr>
          <w:lang w:eastAsia="zh-CN"/>
        </w:rPr>
        <w:t>4.91</w:t>
      </w:r>
      <w:r>
        <w:rPr>
          <w:lang w:eastAsia="zh-CN"/>
        </w:rPr>
        <w:t>万台，病员监护仪</w:t>
      </w:r>
      <w:r>
        <w:rPr>
          <w:lang w:eastAsia="zh-CN"/>
        </w:rPr>
        <w:t>12.4</w:t>
      </w:r>
      <w:r>
        <w:rPr>
          <w:lang w:eastAsia="zh-CN"/>
        </w:rPr>
        <w:t>万台，护目镜</w:t>
      </w:r>
      <w:r>
        <w:rPr>
          <w:lang w:eastAsia="zh-CN"/>
        </w:rPr>
        <w:t>4363</w:t>
      </w:r>
      <w:r>
        <w:rPr>
          <w:lang w:eastAsia="zh-CN"/>
        </w:rPr>
        <w:t>万副，外科手套</w:t>
      </w:r>
      <w:r>
        <w:rPr>
          <w:lang w:eastAsia="zh-CN"/>
        </w:rPr>
        <w:t>8.54</w:t>
      </w:r>
      <w:r>
        <w:rPr>
          <w:lang w:eastAsia="zh-CN"/>
        </w:rPr>
        <w:t>亿双。</w:t>
      </w:r>
    </w:p>
    <w:p w:rsidR="00BF4D7B" w:rsidRDefault="00E500D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◆</w:t>
      </w:r>
      <w:r>
        <w:rPr>
          <w:lang w:eastAsia="zh-CN"/>
        </w:rPr>
        <w:t>根据中国海关统计，</w:t>
      </w:r>
      <w:r>
        <w:rPr>
          <w:lang w:eastAsia="zh-CN"/>
        </w:rPr>
        <w:t>3</w:t>
      </w:r>
      <w:r>
        <w:rPr>
          <w:lang w:eastAsia="zh-CN"/>
        </w:rPr>
        <w:t>月</w:t>
      </w:r>
      <w:r>
        <w:rPr>
          <w:lang w:eastAsia="zh-CN"/>
        </w:rPr>
        <w:t>1</w:t>
      </w:r>
      <w:r>
        <w:rPr>
          <w:lang w:eastAsia="zh-CN"/>
        </w:rPr>
        <w:t>日至</w:t>
      </w:r>
      <w:r>
        <w:rPr>
          <w:lang w:eastAsia="zh-CN"/>
        </w:rPr>
        <w:t>5</w:t>
      </w:r>
      <w:r>
        <w:rPr>
          <w:lang w:eastAsia="zh-CN"/>
        </w:rPr>
        <w:t>月</w:t>
      </w:r>
      <w:r>
        <w:rPr>
          <w:lang w:eastAsia="zh-CN"/>
        </w:rPr>
        <w:t>5</w:t>
      </w:r>
      <w:r>
        <w:rPr>
          <w:lang w:eastAsia="zh-CN"/>
        </w:rPr>
        <w:t>日，中国向美国提供逾</w:t>
      </w:r>
      <w:r>
        <w:rPr>
          <w:lang w:eastAsia="zh-CN"/>
        </w:rPr>
        <w:t>66</w:t>
      </w:r>
      <w:r>
        <w:rPr>
          <w:lang w:eastAsia="zh-CN"/>
        </w:rPr>
        <w:t>亿只口罩、</w:t>
      </w:r>
      <w:r>
        <w:rPr>
          <w:lang w:eastAsia="zh-CN"/>
        </w:rPr>
        <w:t>3.44</w:t>
      </w:r>
      <w:r>
        <w:rPr>
          <w:lang w:eastAsia="zh-CN"/>
        </w:rPr>
        <w:t>亿双外科手套、</w:t>
      </w:r>
      <w:r>
        <w:rPr>
          <w:lang w:eastAsia="zh-CN"/>
        </w:rPr>
        <w:t>4409</w:t>
      </w:r>
      <w:r>
        <w:rPr>
          <w:lang w:eastAsia="zh-CN"/>
        </w:rPr>
        <w:t>万套防护服、</w:t>
      </w:r>
      <w:r>
        <w:rPr>
          <w:lang w:eastAsia="zh-CN"/>
        </w:rPr>
        <w:t>675</w:t>
      </w:r>
      <w:r>
        <w:rPr>
          <w:lang w:eastAsia="zh-CN"/>
        </w:rPr>
        <w:t>万副护目镜、近</w:t>
      </w:r>
      <w:r>
        <w:rPr>
          <w:lang w:eastAsia="zh-CN"/>
        </w:rPr>
        <w:t>7500</w:t>
      </w:r>
      <w:r>
        <w:rPr>
          <w:lang w:eastAsia="zh-CN"/>
        </w:rPr>
        <w:t>台呼吸机。</w:t>
      </w:r>
    </w:p>
    <w:p w:rsidR="00BF4D7B" w:rsidRDefault="00E500D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◆</w:t>
      </w:r>
      <w:r>
        <w:rPr>
          <w:lang w:eastAsia="zh-CN"/>
        </w:rPr>
        <w:t>据不完全统计，截至</w:t>
      </w:r>
      <w:r>
        <w:rPr>
          <w:lang w:eastAsia="zh-CN"/>
        </w:rPr>
        <w:t>5</w:t>
      </w:r>
      <w:r>
        <w:rPr>
          <w:lang w:eastAsia="zh-CN"/>
        </w:rPr>
        <w:t>月</w:t>
      </w:r>
      <w:r>
        <w:rPr>
          <w:lang w:eastAsia="zh-CN"/>
        </w:rPr>
        <w:t>6</w:t>
      </w:r>
      <w:r>
        <w:rPr>
          <w:lang w:eastAsia="zh-CN"/>
        </w:rPr>
        <w:t>日，中国地方省区市、有关机构以及企业已经向美国</w:t>
      </w:r>
      <w:r>
        <w:rPr>
          <w:lang w:eastAsia="zh-CN"/>
        </w:rPr>
        <w:t>30</w:t>
      </w:r>
      <w:r>
        <w:rPr>
          <w:lang w:eastAsia="zh-CN"/>
        </w:rPr>
        <w:t>个州、</w:t>
      </w:r>
      <w:r>
        <w:rPr>
          <w:lang w:eastAsia="zh-CN"/>
        </w:rPr>
        <w:t>55</w:t>
      </w:r>
      <w:r>
        <w:rPr>
          <w:lang w:eastAsia="zh-CN"/>
        </w:rPr>
        <w:t>个城市捐助了超过</w:t>
      </w:r>
      <w:r>
        <w:rPr>
          <w:lang w:eastAsia="zh-CN"/>
        </w:rPr>
        <w:t>960</w:t>
      </w:r>
      <w:r>
        <w:rPr>
          <w:lang w:eastAsia="zh-CN"/>
        </w:rPr>
        <w:t>万只口罩、</w:t>
      </w:r>
      <w:r>
        <w:rPr>
          <w:lang w:eastAsia="zh-CN"/>
        </w:rPr>
        <w:t>50</w:t>
      </w:r>
      <w:r>
        <w:rPr>
          <w:lang w:eastAsia="zh-CN"/>
        </w:rPr>
        <w:t>万盒检测试剂、</w:t>
      </w:r>
      <w:r>
        <w:rPr>
          <w:lang w:eastAsia="zh-CN"/>
        </w:rPr>
        <w:t>30.59</w:t>
      </w:r>
      <w:r>
        <w:rPr>
          <w:lang w:eastAsia="zh-CN"/>
        </w:rPr>
        <w:t>万双医用及其他手套、</w:t>
      </w:r>
      <w:r>
        <w:rPr>
          <w:lang w:eastAsia="zh-CN"/>
        </w:rPr>
        <w:t>13.35</w:t>
      </w:r>
      <w:r>
        <w:rPr>
          <w:lang w:eastAsia="zh-CN"/>
        </w:rPr>
        <w:t>万副护目镜等医疗物</w:t>
      </w:r>
      <w:r>
        <w:rPr>
          <w:lang w:eastAsia="zh-CN"/>
        </w:rPr>
        <w:t>资。</w:t>
      </w:r>
    </w:p>
    <w:p w:rsidR="00BF4D7B" w:rsidRDefault="00E500D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◆</w:t>
      </w:r>
      <w:r>
        <w:rPr>
          <w:lang w:eastAsia="zh-CN"/>
        </w:rPr>
        <w:t>中国没有限制医疗物资出口。中方发布《关于进一步加强防疫物资出口质量监管的公告》等政策措施，不是为了限制出口，而是进一步加强防疫物资质量监管、规范出口秩序。</w:t>
      </w:r>
    </w:p>
    <w:p w:rsidR="00BF4D7B" w:rsidRDefault="00E500D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◆</w:t>
      </w:r>
      <w:r>
        <w:rPr>
          <w:lang w:eastAsia="zh-CN"/>
        </w:rPr>
        <w:t>中国有创呼吸机产能有限，有些零配件来自国外且供应不足，企业都在按照市场化方式与进口方洽谈，中国政府从未限制其出口。</w:t>
      </w:r>
    </w:p>
    <w:p w:rsidR="00BF4D7B" w:rsidRDefault="00BF4D7B">
      <w:pPr>
        <w:spacing w:after="0" w:line="240" w:lineRule="auto"/>
        <w:ind w:firstLine="420"/>
        <w:rPr>
          <w:lang w:eastAsia="zh-CN"/>
        </w:rPr>
      </w:pPr>
    </w:p>
    <w:sectPr w:rsidR="00BF4D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F4D7B"/>
    <w:rsid w:val="00CB0664"/>
    <w:rsid w:val="00E500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B530691-83E2-46C2-9F24-3E7A3CF5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700FE1-70B9-4F57-B849-D38521D8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2020-11-02T02:09:00Z</dcterms:modified>
  <cp:category/>
</cp:coreProperties>
</file>