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D4" w:rsidRDefault="00124BC4">
      <w:pPr>
        <w:pStyle w:val="1"/>
        <w:spacing w:before="0" w:line="240" w:lineRule="auto"/>
        <w:jc w:val="center"/>
        <w:rPr>
          <w:lang w:eastAsia="zh-CN"/>
        </w:rPr>
      </w:pPr>
      <w:r>
        <w:rPr>
          <w:lang w:eastAsia="zh-CN"/>
        </w:rPr>
        <w:t>人民日报海外版：中国持续援助发展中国家战疫</w:t>
      </w:r>
    </w:p>
    <w:p w:rsidR="004A01D4" w:rsidRDefault="00124BC4">
      <w:pPr>
        <w:spacing w:after="0" w:line="240" w:lineRule="auto"/>
        <w:ind w:firstLine="420"/>
      </w:pPr>
      <w:r>
        <w:t>https</w:t>
      </w:r>
      <w:r w:rsidR="00E66EA0">
        <w:rPr>
          <w:rFonts w:hint="eastAsia"/>
          <w:lang w:eastAsia="zh-CN"/>
        </w:rPr>
        <w:t>:</w:t>
      </w:r>
      <w:r>
        <w:t>//baijiahao.baidu.com/s?id=1662982233474652324&amp;amp;wfr=spider&amp;amp;for=pc</w:t>
      </w:r>
    </w:p>
    <w:p w:rsidR="004A01D4" w:rsidRDefault="00124BC4">
      <w:pPr>
        <w:spacing w:after="0" w:line="240" w:lineRule="auto"/>
        <w:ind w:firstLine="420"/>
        <w:rPr>
          <w:lang w:eastAsia="zh-CN"/>
        </w:rPr>
      </w:pPr>
      <w:r>
        <w:rPr>
          <w:lang w:eastAsia="zh-CN"/>
        </w:rPr>
        <w:t>中国驰援</w:t>
      </w:r>
      <w:r>
        <w:rPr>
          <w:lang w:eastAsia="zh-CN"/>
        </w:rPr>
        <w:t>——</w:t>
      </w:r>
      <w:r>
        <w:rPr>
          <w:lang w:eastAsia="zh-CN"/>
        </w:rPr>
        <w:t>响应最迫切需求</w:t>
      </w:r>
      <w:bookmarkStart w:id="0" w:name="_GoBack"/>
      <w:bookmarkEnd w:id="0"/>
    </w:p>
    <w:p w:rsidR="004A01D4" w:rsidRDefault="00124BC4">
      <w:pPr>
        <w:spacing w:after="0" w:line="240" w:lineRule="auto"/>
        <w:ind w:firstLine="420"/>
        <w:rPr>
          <w:lang w:eastAsia="zh-CN"/>
        </w:rPr>
      </w:pPr>
      <w:r>
        <w:rPr>
          <w:lang w:eastAsia="zh-CN"/>
        </w:rPr>
        <w:t>2</w:t>
      </w:r>
      <w:r>
        <w:rPr>
          <w:lang w:eastAsia="zh-CN"/>
        </w:rPr>
        <w:t>月</w:t>
      </w:r>
      <w:r>
        <w:rPr>
          <w:lang w:eastAsia="zh-CN"/>
        </w:rPr>
        <w:t>29</w:t>
      </w:r>
      <w:r>
        <w:rPr>
          <w:lang w:eastAsia="zh-CN"/>
        </w:rPr>
        <w:t>日，中国红十字会志愿专家团队携带一批检测试剂盒抵达伊朗首都德黑兰，支持伊朗新冠肺炎疫情防控工作。此后，中国先后向伊拉克、塞尔维亚、柬埔寨、巴基斯坦、老挝、委内瑞拉等多个发展中国家派出多支抗疫医疗专家团队，援助抗疫物资，分享防控经验。</w:t>
      </w:r>
    </w:p>
    <w:p w:rsidR="004A01D4" w:rsidRDefault="00124BC4">
      <w:pPr>
        <w:spacing w:after="0" w:line="240" w:lineRule="auto"/>
        <w:ind w:firstLine="420"/>
        <w:rPr>
          <w:lang w:eastAsia="zh-CN"/>
        </w:rPr>
      </w:pPr>
      <w:r>
        <w:rPr>
          <w:lang w:eastAsia="zh-CN"/>
        </w:rPr>
        <w:t>“</w:t>
      </w:r>
      <w:r>
        <w:rPr>
          <w:lang w:eastAsia="zh-CN"/>
        </w:rPr>
        <w:t>中国在为发达国家提供防疫资源的同时，一直十分重视发展中国家的防疫形势，尽可能地提供援助物资，帮助发展中国家、欠发达国家把疫情控制在最初阶段。</w:t>
      </w:r>
      <w:r>
        <w:rPr>
          <w:lang w:eastAsia="zh-CN"/>
        </w:rPr>
        <w:t>”</w:t>
      </w:r>
      <w:r>
        <w:rPr>
          <w:lang w:eastAsia="zh-CN"/>
        </w:rPr>
        <w:t>张永蓬指出，中国在自身防疫压力仍很大的时候，就已开始尽自己所能向发展中国家紧急提供援助。</w:t>
      </w:r>
    </w:p>
    <w:p w:rsidR="004A01D4" w:rsidRDefault="00124BC4">
      <w:pPr>
        <w:spacing w:after="0" w:line="240" w:lineRule="auto"/>
        <w:ind w:firstLine="420"/>
        <w:rPr>
          <w:lang w:eastAsia="zh-CN"/>
        </w:rPr>
      </w:pPr>
      <w:r>
        <w:rPr>
          <w:lang w:eastAsia="zh-CN"/>
        </w:rPr>
        <w:t>据国新办发布会消息，截至</w:t>
      </w:r>
      <w:r>
        <w:rPr>
          <w:lang w:eastAsia="zh-CN"/>
        </w:rPr>
        <w:t>3</w:t>
      </w:r>
      <w:r>
        <w:rPr>
          <w:lang w:eastAsia="zh-CN"/>
        </w:rPr>
        <w:t>月</w:t>
      </w:r>
      <w:r>
        <w:rPr>
          <w:lang w:eastAsia="zh-CN"/>
        </w:rPr>
        <w:t>26</w:t>
      </w:r>
      <w:r>
        <w:rPr>
          <w:lang w:eastAsia="zh-CN"/>
        </w:rPr>
        <w:t>日，中国已分</w:t>
      </w:r>
      <w:r>
        <w:rPr>
          <w:lang w:eastAsia="zh-CN"/>
        </w:rPr>
        <w:t>4</w:t>
      </w:r>
      <w:r>
        <w:rPr>
          <w:lang w:eastAsia="zh-CN"/>
        </w:rPr>
        <w:t>批对</w:t>
      </w:r>
      <w:r>
        <w:rPr>
          <w:lang w:eastAsia="zh-CN"/>
        </w:rPr>
        <w:t>89</w:t>
      </w:r>
      <w:r>
        <w:rPr>
          <w:lang w:eastAsia="zh-CN"/>
        </w:rPr>
        <w:t>个国家和</w:t>
      </w:r>
      <w:r>
        <w:rPr>
          <w:lang w:eastAsia="zh-CN"/>
        </w:rPr>
        <w:t>4</w:t>
      </w:r>
      <w:r>
        <w:rPr>
          <w:lang w:eastAsia="zh-CN"/>
        </w:rPr>
        <w:t>个国际组织实施抗疫援助。从地域分布看，中国向</w:t>
      </w:r>
      <w:r>
        <w:rPr>
          <w:lang w:eastAsia="zh-CN"/>
        </w:rPr>
        <w:t>28</w:t>
      </w:r>
      <w:r>
        <w:rPr>
          <w:lang w:eastAsia="zh-CN"/>
        </w:rPr>
        <w:t>个亚洲国家、</w:t>
      </w:r>
      <w:r>
        <w:rPr>
          <w:lang w:eastAsia="zh-CN"/>
        </w:rPr>
        <w:t>16</w:t>
      </w:r>
      <w:r>
        <w:rPr>
          <w:lang w:eastAsia="zh-CN"/>
        </w:rPr>
        <w:t>个欧洲国家、</w:t>
      </w:r>
      <w:r>
        <w:rPr>
          <w:lang w:eastAsia="zh-CN"/>
        </w:rPr>
        <w:t>26</w:t>
      </w:r>
      <w:r>
        <w:rPr>
          <w:lang w:eastAsia="zh-CN"/>
        </w:rPr>
        <w:t>个非洲国家、</w:t>
      </w:r>
      <w:r>
        <w:rPr>
          <w:lang w:eastAsia="zh-CN"/>
        </w:rPr>
        <w:t>9</w:t>
      </w:r>
      <w:r>
        <w:rPr>
          <w:lang w:eastAsia="zh-CN"/>
        </w:rPr>
        <w:t>个美洲国家、</w:t>
      </w:r>
      <w:r>
        <w:rPr>
          <w:lang w:eastAsia="zh-CN"/>
        </w:rPr>
        <w:t>10</w:t>
      </w:r>
      <w:r>
        <w:rPr>
          <w:lang w:eastAsia="zh-CN"/>
        </w:rPr>
        <w:t>个南太国家提供了紧急援助。援助对象既包括疫情较为严重的国家，也包括公共卫生体系和防疫能力较为薄弱的国家。</w:t>
      </w:r>
      <w:r>
        <w:rPr>
          <w:lang w:eastAsia="zh-CN"/>
        </w:rPr>
        <w:t>援助方式包括医疗物资援助和医疗技术援助两种。援助物资主要包括检测试剂、口罩、防护服、隔离眼罩、额温枪、医用手套鞋套以及呼吸机等诊疗设备；医疗技术援助主要采取派遣医疗专家组的形式，开展经验交流，提供诊疗建议。</w:t>
      </w:r>
    </w:p>
    <w:p w:rsidR="004A01D4" w:rsidRDefault="00124BC4">
      <w:pPr>
        <w:spacing w:after="0" w:line="240" w:lineRule="auto"/>
        <w:ind w:firstLine="420"/>
        <w:rPr>
          <w:lang w:eastAsia="zh-CN"/>
        </w:rPr>
      </w:pPr>
      <w:r>
        <w:rPr>
          <w:lang w:eastAsia="zh-CN"/>
        </w:rPr>
        <w:t>据外交部消息，据不完全统计，截至</w:t>
      </w:r>
      <w:r>
        <w:rPr>
          <w:lang w:eastAsia="zh-CN"/>
        </w:rPr>
        <w:t>3</w:t>
      </w:r>
      <w:r>
        <w:rPr>
          <w:lang w:eastAsia="zh-CN"/>
        </w:rPr>
        <w:t>月</w:t>
      </w:r>
      <w:r>
        <w:rPr>
          <w:lang w:eastAsia="zh-CN"/>
        </w:rPr>
        <w:t>25</w:t>
      </w:r>
      <w:r>
        <w:rPr>
          <w:lang w:eastAsia="zh-CN"/>
        </w:rPr>
        <w:t>日，中国已先后同东北亚、南亚、中东欧、非洲、拉美和加勒比及南太等地区的</w:t>
      </w:r>
      <w:r>
        <w:rPr>
          <w:lang w:eastAsia="zh-CN"/>
        </w:rPr>
        <w:t>100</w:t>
      </w:r>
      <w:r>
        <w:rPr>
          <w:lang w:eastAsia="zh-CN"/>
        </w:rPr>
        <w:t>多个国家以及东盟、非盟、上合组织、加共体等国际组织举行了近</w:t>
      </w:r>
      <w:r>
        <w:rPr>
          <w:lang w:eastAsia="zh-CN"/>
        </w:rPr>
        <w:t>20</w:t>
      </w:r>
      <w:r>
        <w:rPr>
          <w:lang w:eastAsia="zh-CN"/>
        </w:rPr>
        <w:t>场专家视频会。此外，中国长期派驻</w:t>
      </w:r>
      <w:r>
        <w:rPr>
          <w:lang w:eastAsia="zh-CN"/>
        </w:rPr>
        <w:t>56</w:t>
      </w:r>
      <w:r>
        <w:rPr>
          <w:lang w:eastAsia="zh-CN"/>
        </w:rPr>
        <w:t>个国家的援外医疗队积极协助广大发展中国家开展疫情防控工作，中国政府还发布了</w:t>
      </w:r>
      <w:r>
        <w:rPr>
          <w:lang w:eastAsia="zh-CN"/>
        </w:rPr>
        <w:t>7</w:t>
      </w:r>
      <w:r>
        <w:rPr>
          <w:lang w:eastAsia="zh-CN"/>
        </w:rPr>
        <w:t>版新冠肺炎诊疗</w:t>
      </w:r>
      <w:r>
        <w:rPr>
          <w:lang w:eastAsia="zh-CN"/>
        </w:rPr>
        <w:t>方案、</w:t>
      </w:r>
      <w:r>
        <w:rPr>
          <w:lang w:eastAsia="zh-CN"/>
        </w:rPr>
        <w:t>6</w:t>
      </w:r>
      <w:r>
        <w:rPr>
          <w:lang w:eastAsia="zh-CN"/>
        </w:rPr>
        <w:t>版防控方案，总结抗疫经验，翻译成多国文字，同世卫组织和国际社会分享。</w:t>
      </w:r>
    </w:p>
    <w:p w:rsidR="004A01D4" w:rsidRDefault="00124BC4">
      <w:pPr>
        <w:spacing w:after="0" w:line="240" w:lineRule="auto"/>
        <w:ind w:firstLine="420"/>
        <w:rPr>
          <w:lang w:eastAsia="zh-CN"/>
        </w:rPr>
      </w:pPr>
      <w:r>
        <w:rPr>
          <w:lang w:eastAsia="zh-CN"/>
        </w:rPr>
        <w:t>“</w:t>
      </w:r>
      <w:r>
        <w:rPr>
          <w:lang w:eastAsia="zh-CN"/>
        </w:rPr>
        <w:t>目前，发展中国家急需防疫物资、防疫经验，中国通过援助抗疫物资、派遣医疗专家组、召开视频会议等方式，响应了这些国家最迫切的需求。</w:t>
      </w:r>
      <w:r>
        <w:rPr>
          <w:lang w:eastAsia="zh-CN"/>
        </w:rPr>
        <w:t>”</w:t>
      </w:r>
      <w:r>
        <w:rPr>
          <w:lang w:eastAsia="zh-CN"/>
        </w:rPr>
        <w:t>张永蓬表示。</w:t>
      </w:r>
    </w:p>
    <w:p w:rsidR="004A01D4" w:rsidRDefault="00124BC4">
      <w:pPr>
        <w:spacing w:after="0" w:line="240" w:lineRule="auto"/>
        <w:ind w:firstLine="420"/>
        <w:rPr>
          <w:lang w:eastAsia="zh-CN"/>
        </w:rPr>
      </w:pPr>
      <w:r>
        <w:rPr>
          <w:lang w:eastAsia="zh-CN"/>
        </w:rPr>
        <w:t>大国贡献</w:t>
      </w:r>
      <w:r>
        <w:rPr>
          <w:lang w:eastAsia="zh-CN"/>
        </w:rPr>
        <w:t>——</w:t>
      </w:r>
      <w:r>
        <w:rPr>
          <w:lang w:eastAsia="zh-CN"/>
        </w:rPr>
        <w:t>助力遏制疫情蔓延</w:t>
      </w:r>
    </w:p>
    <w:p w:rsidR="004A01D4" w:rsidRDefault="00124BC4">
      <w:pPr>
        <w:spacing w:after="0" w:line="240" w:lineRule="auto"/>
        <w:ind w:firstLine="420"/>
        <w:rPr>
          <w:lang w:eastAsia="zh-CN"/>
        </w:rPr>
      </w:pPr>
      <w:r>
        <w:rPr>
          <w:lang w:eastAsia="zh-CN"/>
        </w:rPr>
        <w:t>“</w:t>
      </w:r>
      <w:r>
        <w:rPr>
          <w:lang w:eastAsia="zh-CN"/>
        </w:rPr>
        <w:t>中国作为一个负责任大国，在控制本国疫情的前提下，还要做全球性的全方位考虑。中国援助发展中国家，践行了中国提倡的</w:t>
      </w:r>
      <w:r>
        <w:rPr>
          <w:lang w:eastAsia="zh-CN"/>
        </w:rPr>
        <w:t>‘</w:t>
      </w:r>
      <w:r>
        <w:rPr>
          <w:lang w:eastAsia="zh-CN"/>
        </w:rPr>
        <w:t>人类命运共同体</w:t>
      </w:r>
      <w:r>
        <w:rPr>
          <w:lang w:eastAsia="zh-CN"/>
        </w:rPr>
        <w:t>’</w:t>
      </w:r>
      <w:r>
        <w:rPr>
          <w:lang w:eastAsia="zh-CN"/>
        </w:rPr>
        <w:t>理念，也为全球合作抗疫贡献力量。</w:t>
      </w:r>
      <w:r>
        <w:rPr>
          <w:lang w:eastAsia="zh-CN"/>
        </w:rPr>
        <w:t>”</w:t>
      </w:r>
      <w:r>
        <w:rPr>
          <w:lang w:eastAsia="zh-CN"/>
        </w:rPr>
        <w:t>张永蓬认为，目前，随着中国国内疫情得到有效控制，中国有实力帮助发展中国家遏制疫情蔓延。</w:t>
      </w:r>
    </w:p>
    <w:p w:rsidR="004A01D4" w:rsidRDefault="00124BC4">
      <w:pPr>
        <w:spacing w:after="0" w:line="240" w:lineRule="auto"/>
        <w:ind w:firstLine="420"/>
        <w:rPr>
          <w:lang w:eastAsia="zh-CN"/>
        </w:rPr>
      </w:pPr>
      <w:r>
        <w:rPr>
          <w:lang w:eastAsia="zh-CN"/>
        </w:rPr>
        <w:t>“</w:t>
      </w:r>
      <w:r>
        <w:rPr>
          <w:lang w:eastAsia="zh-CN"/>
        </w:rPr>
        <w:t>中国正</w:t>
      </w:r>
      <w:r>
        <w:rPr>
          <w:lang w:eastAsia="zh-CN"/>
        </w:rPr>
        <w:t>在做的事情是正确的，这就是我们要团结，团结，团结，还是团结。</w:t>
      </w:r>
      <w:r>
        <w:rPr>
          <w:lang w:eastAsia="zh-CN"/>
        </w:rPr>
        <w:t>”</w:t>
      </w:r>
      <w:r>
        <w:rPr>
          <w:lang w:eastAsia="zh-CN"/>
        </w:rPr>
        <w:t>谭德塞日前表示。</w:t>
      </w:r>
    </w:p>
    <w:p w:rsidR="004A01D4" w:rsidRDefault="00124BC4">
      <w:pPr>
        <w:spacing w:after="0" w:line="240" w:lineRule="auto"/>
        <w:ind w:firstLine="420"/>
        <w:rPr>
          <w:lang w:eastAsia="zh-CN"/>
        </w:rPr>
      </w:pPr>
      <w:r>
        <w:rPr>
          <w:lang w:eastAsia="zh-CN"/>
        </w:rPr>
        <w:t>据俄罗斯卫星通讯社报道，俄罗斯科学院非洲研究所俄非关系和非洲国家外交政策研究中心首席研究员杰伊奇表示，从</w:t>
      </w:r>
      <w:r>
        <w:rPr>
          <w:lang w:eastAsia="zh-CN"/>
        </w:rPr>
        <w:t>1963</w:t>
      </w:r>
      <w:r>
        <w:rPr>
          <w:lang w:eastAsia="zh-CN"/>
        </w:rPr>
        <w:t>年起，中国定期向非洲派遣医疗队。中国在埃博拉疫情期间向非洲派遣了</w:t>
      </w:r>
      <w:r>
        <w:rPr>
          <w:lang w:eastAsia="zh-CN"/>
        </w:rPr>
        <w:t>1200</w:t>
      </w:r>
      <w:r>
        <w:rPr>
          <w:lang w:eastAsia="zh-CN"/>
        </w:rPr>
        <w:t>名专家，对当地</w:t>
      </w:r>
      <w:r>
        <w:rPr>
          <w:lang w:eastAsia="zh-CN"/>
        </w:rPr>
        <w:t>1600</w:t>
      </w:r>
      <w:r>
        <w:rPr>
          <w:lang w:eastAsia="zh-CN"/>
        </w:rPr>
        <w:t>名医疗工作者进行了培训，花费了</w:t>
      </w:r>
      <w:r>
        <w:rPr>
          <w:lang w:eastAsia="zh-CN"/>
        </w:rPr>
        <w:t>1.2</w:t>
      </w:r>
      <w:r>
        <w:rPr>
          <w:lang w:eastAsia="zh-CN"/>
        </w:rPr>
        <w:t>亿美元抗击该疫情。在当前情况下，中国首先向非洲发送了</w:t>
      </w:r>
      <w:r>
        <w:rPr>
          <w:lang w:eastAsia="zh-CN"/>
        </w:rPr>
        <w:t>1.2</w:t>
      </w:r>
      <w:r>
        <w:rPr>
          <w:lang w:eastAsia="zh-CN"/>
        </w:rPr>
        <w:t>万套新冠病毒检测试剂盒，还与</w:t>
      </w:r>
      <w:r>
        <w:rPr>
          <w:lang w:eastAsia="zh-CN"/>
        </w:rPr>
        <w:t>20</w:t>
      </w:r>
      <w:r>
        <w:rPr>
          <w:lang w:eastAsia="zh-CN"/>
        </w:rPr>
        <w:t>个非洲国家卫生领域专家举行了视频会议，并向非洲派遣病毒学家。</w:t>
      </w:r>
      <w:r>
        <w:rPr>
          <w:lang w:eastAsia="zh-CN"/>
        </w:rPr>
        <w:t>“</w:t>
      </w:r>
      <w:r>
        <w:rPr>
          <w:lang w:eastAsia="zh-CN"/>
        </w:rPr>
        <w:t>非洲国家对中国寄予厚望，因为中国总是与</w:t>
      </w:r>
      <w:r>
        <w:rPr>
          <w:lang w:eastAsia="zh-CN"/>
        </w:rPr>
        <w:t>其相向而行并提供援助。</w:t>
      </w:r>
      <w:r>
        <w:rPr>
          <w:lang w:eastAsia="zh-CN"/>
        </w:rPr>
        <w:t>”</w:t>
      </w:r>
    </w:p>
    <w:p w:rsidR="004A01D4" w:rsidRDefault="00124BC4">
      <w:pPr>
        <w:spacing w:after="0" w:line="240" w:lineRule="auto"/>
        <w:ind w:firstLine="420"/>
        <w:rPr>
          <w:lang w:eastAsia="zh-CN"/>
        </w:rPr>
      </w:pPr>
      <w:r>
        <w:rPr>
          <w:lang w:eastAsia="zh-CN"/>
        </w:rPr>
        <w:t>张永蓬指出，在非洲抗击埃博拉病毒的过程中，中国是第一个驰援西非国家的国家，也是援助力度最大的国家。中国在援助非洲抗击埃博拉病毒、艾滋病等方面，已积攒了许多经验，在抗击新冠肺炎疫情时，这些经验举措也将发挥作用。</w:t>
      </w:r>
    </w:p>
    <w:p w:rsidR="004A01D4" w:rsidRDefault="00124BC4">
      <w:pPr>
        <w:spacing w:after="0" w:line="240" w:lineRule="auto"/>
        <w:ind w:firstLine="420"/>
        <w:rPr>
          <w:lang w:eastAsia="zh-CN"/>
        </w:rPr>
      </w:pPr>
      <w:r>
        <w:rPr>
          <w:lang w:eastAsia="zh-CN"/>
        </w:rPr>
        <w:lastRenderedPageBreak/>
        <w:t>尼日利亚阿布贾大学政治学与国际关系教授谢里夫在尼主流媒体《蓝图报》发表文章表示，随着中国疫情得到有效控制，生产生活秩序加快恢复，中国的发展将为包括非洲在内的全球发展注入动力，为世界经济早日摆脱疫情影响作出贡献。</w:t>
      </w:r>
    </w:p>
    <w:p w:rsidR="004A01D4" w:rsidRDefault="00124BC4">
      <w:pPr>
        <w:spacing w:after="0" w:line="240" w:lineRule="auto"/>
        <w:ind w:firstLine="420"/>
        <w:rPr>
          <w:lang w:eastAsia="zh-CN"/>
        </w:rPr>
      </w:pPr>
      <w:r>
        <w:rPr>
          <w:lang w:eastAsia="zh-CN"/>
        </w:rPr>
        <w:t>“</w:t>
      </w:r>
      <w:r>
        <w:rPr>
          <w:lang w:eastAsia="zh-CN"/>
        </w:rPr>
        <w:t>控制疫情在发展中国家蔓延，一方面有利于全球疫情防控，另一方面也</w:t>
      </w:r>
      <w:r>
        <w:rPr>
          <w:lang w:eastAsia="zh-CN"/>
        </w:rPr>
        <w:t>可减少疫情对世界经济带来更深创伤。</w:t>
      </w:r>
      <w:r>
        <w:rPr>
          <w:lang w:eastAsia="zh-CN"/>
        </w:rPr>
        <w:t>”</w:t>
      </w:r>
      <w:r>
        <w:rPr>
          <w:lang w:eastAsia="zh-CN"/>
        </w:rPr>
        <w:t>张永蓬认为，发展中国家普遍存在公共卫生体系服务能力、管理能力的欠缺，疫苗研发等医疗科研技术的欠缺，应对疫情带来的经济压力时资金的欠缺，这些问题都需要全球各国一起努力帮助解决。</w:t>
      </w:r>
    </w:p>
    <w:p w:rsidR="004A01D4" w:rsidRDefault="004A01D4">
      <w:pPr>
        <w:spacing w:after="0" w:line="240" w:lineRule="auto"/>
        <w:ind w:firstLine="420"/>
        <w:rPr>
          <w:lang w:eastAsia="zh-CN"/>
        </w:rPr>
      </w:pPr>
    </w:p>
    <w:sectPr w:rsidR="004A01D4"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C4" w:rsidRDefault="00124BC4" w:rsidP="00E66EA0">
      <w:pPr>
        <w:spacing w:after="0" w:line="240" w:lineRule="auto"/>
      </w:pPr>
      <w:r>
        <w:separator/>
      </w:r>
    </w:p>
  </w:endnote>
  <w:endnote w:type="continuationSeparator" w:id="0">
    <w:p w:rsidR="00124BC4" w:rsidRDefault="00124BC4" w:rsidP="00E6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C4" w:rsidRDefault="00124BC4" w:rsidP="00E66EA0">
      <w:pPr>
        <w:spacing w:after="0" w:line="240" w:lineRule="auto"/>
      </w:pPr>
      <w:r>
        <w:separator/>
      </w:r>
    </w:p>
  </w:footnote>
  <w:footnote w:type="continuationSeparator" w:id="0">
    <w:p w:rsidR="00124BC4" w:rsidRDefault="00124BC4" w:rsidP="00E66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24BC4"/>
    <w:rsid w:val="0015074B"/>
    <w:rsid w:val="0029639D"/>
    <w:rsid w:val="00326F90"/>
    <w:rsid w:val="004A01D4"/>
    <w:rsid w:val="00AA1D8D"/>
    <w:rsid w:val="00B47730"/>
    <w:rsid w:val="00CB0664"/>
    <w:rsid w:val="00E66E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88FDA8D-D151-43A7-A6C2-99FC1249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2DA5-1E33-4049-86D9-D8FB37CE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2020-11-02T02:10:00Z</dcterms:modified>
  <cp:category/>
</cp:coreProperties>
</file>