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1A0" w:rsidRDefault="00F6319F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2020</w:t>
      </w:r>
      <w:r>
        <w:rPr>
          <w:lang w:eastAsia="zh-CN"/>
        </w:rPr>
        <w:t>年</w:t>
      </w:r>
      <w:r>
        <w:rPr>
          <w:lang w:eastAsia="zh-CN"/>
        </w:rPr>
        <w:t>8</w:t>
      </w:r>
      <w:r>
        <w:rPr>
          <w:lang w:eastAsia="zh-CN"/>
        </w:rPr>
        <w:t>月</w:t>
      </w:r>
      <w:r>
        <w:rPr>
          <w:lang w:eastAsia="zh-CN"/>
        </w:rPr>
        <w:t>27</w:t>
      </w:r>
      <w:r>
        <w:rPr>
          <w:lang w:eastAsia="zh-CN"/>
        </w:rPr>
        <w:t>日外交部发言人赵立坚主持例行记者会</w:t>
      </w:r>
    </w:p>
    <w:p w:rsidR="00B041A0" w:rsidRDefault="00F6319F">
      <w:pPr>
        <w:spacing w:after="0" w:line="240" w:lineRule="auto"/>
        <w:ind w:firstLine="420"/>
      </w:pPr>
      <w:r>
        <w:t>https</w:t>
      </w:r>
      <w:r w:rsidR="00FF7B90">
        <w:rPr>
          <w:rFonts w:hint="eastAsia"/>
          <w:lang w:eastAsia="zh-CN"/>
        </w:rPr>
        <w:t>:</w:t>
      </w:r>
      <w:r>
        <w:t>//www.fmprc.gov.cn/web/fyrbt_673021/jzhsl_673025/t1809844.shtml</w:t>
      </w:r>
      <w:bookmarkStart w:id="0" w:name="_GoBack"/>
      <w:bookmarkEnd w:id="0"/>
    </w:p>
    <w:p w:rsidR="00B041A0" w:rsidRDefault="00F6319F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中新社记者：</w:t>
      </w:r>
      <w:r>
        <w:rPr>
          <w:lang w:eastAsia="zh-CN"/>
        </w:rPr>
        <w:t>25</w:t>
      </w:r>
      <w:r>
        <w:rPr>
          <w:lang w:eastAsia="zh-CN"/>
        </w:rPr>
        <w:t>日，美国务卿蓬佩奥在共和党大会上发表视频演讲称，特朗普总统指出了中国共产党的</w:t>
      </w:r>
      <w:r>
        <w:rPr>
          <w:lang w:eastAsia="zh-CN"/>
        </w:rPr>
        <w:t>“</w:t>
      </w:r>
      <w:r>
        <w:rPr>
          <w:lang w:eastAsia="zh-CN"/>
        </w:rPr>
        <w:t>掠夺和侵略行为</w:t>
      </w:r>
      <w:r>
        <w:rPr>
          <w:lang w:eastAsia="zh-CN"/>
        </w:rPr>
        <w:t>”</w:t>
      </w:r>
      <w:r>
        <w:rPr>
          <w:lang w:eastAsia="zh-CN"/>
        </w:rPr>
        <w:t>，让中国为掩盖</w:t>
      </w:r>
      <w:r>
        <w:rPr>
          <w:lang w:eastAsia="zh-CN"/>
        </w:rPr>
        <w:t>“</w:t>
      </w:r>
      <w:r>
        <w:rPr>
          <w:lang w:eastAsia="zh-CN"/>
        </w:rPr>
        <w:t>中国病毒</w:t>
      </w:r>
      <w:r>
        <w:rPr>
          <w:lang w:eastAsia="zh-CN"/>
        </w:rPr>
        <w:t>”</w:t>
      </w:r>
      <w:r>
        <w:rPr>
          <w:lang w:eastAsia="zh-CN"/>
        </w:rPr>
        <w:t>并使其在全球扩散负责。在正义伸张前，他不会停歇。中方有何评论？</w:t>
      </w:r>
    </w:p>
    <w:p w:rsidR="00B041A0" w:rsidRDefault="00F6319F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赵立坚：</w:t>
      </w:r>
      <w:r>
        <w:rPr>
          <w:lang w:eastAsia="zh-CN"/>
        </w:rPr>
        <w:t>“</w:t>
      </w:r>
      <w:r>
        <w:rPr>
          <w:lang w:eastAsia="zh-CN"/>
        </w:rPr>
        <w:t>伸张正义？</w:t>
      </w:r>
      <w:r>
        <w:rPr>
          <w:lang w:eastAsia="zh-CN"/>
        </w:rPr>
        <w:t>”</w:t>
      </w:r>
      <w:r>
        <w:rPr>
          <w:lang w:eastAsia="zh-CN"/>
        </w:rPr>
        <w:t>美国个别政客固守冷战思维和零和博弈观念、肆意污蔑抹黑他国、动辄撒谎偷窃，有什么资格谈</w:t>
      </w:r>
      <w:r>
        <w:rPr>
          <w:lang w:eastAsia="zh-CN"/>
        </w:rPr>
        <w:t>“</w:t>
      </w:r>
      <w:r>
        <w:rPr>
          <w:lang w:eastAsia="zh-CN"/>
        </w:rPr>
        <w:t>伸张正义</w:t>
      </w:r>
      <w:r>
        <w:rPr>
          <w:lang w:eastAsia="zh-CN"/>
        </w:rPr>
        <w:t>”</w:t>
      </w:r>
      <w:r>
        <w:rPr>
          <w:lang w:eastAsia="zh-CN"/>
        </w:rPr>
        <w:t>呢？</w:t>
      </w:r>
    </w:p>
    <w:p w:rsidR="00B041A0" w:rsidRDefault="00F6319F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蓬佩奥每一次开口，国际社会就更能看清楚，谁是谎言谣言的制造者，虚假信息的传播者，冷战思维的卫道士。蓬佩奥每一次开口，中国人民就更拥护中国共产党，更爱我们的祖国。中国共产党与中国人民鱼水情深、血肉相连。中国人民就是中国共产党的</w:t>
      </w:r>
      <w:r>
        <w:rPr>
          <w:lang w:eastAsia="zh-CN"/>
        </w:rPr>
        <w:t>“</w:t>
      </w:r>
      <w:r>
        <w:rPr>
          <w:lang w:eastAsia="zh-CN"/>
        </w:rPr>
        <w:t>铜墙铁壁</w:t>
      </w:r>
      <w:r>
        <w:rPr>
          <w:lang w:eastAsia="zh-CN"/>
        </w:rPr>
        <w:t>”</w:t>
      </w:r>
      <w:r>
        <w:rPr>
          <w:lang w:eastAsia="zh-CN"/>
        </w:rPr>
        <w:t>，谁都别想打破。</w:t>
      </w:r>
    </w:p>
    <w:p w:rsidR="00B041A0" w:rsidRDefault="00F6319F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最后我有一个忠告给蓬佩奥之流，那就是尊重事实和真相，摒弃傲慢和偏见，停止抹黑和造谣，别让自己到了世人唾弃的地步。</w:t>
      </w:r>
    </w:p>
    <w:p w:rsidR="00B041A0" w:rsidRDefault="00B041A0">
      <w:pPr>
        <w:spacing w:after="0" w:line="240" w:lineRule="auto"/>
        <w:ind w:firstLine="420"/>
        <w:rPr>
          <w:lang w:eastAsia="zh-CN"/>
        </w:rPr>
      </w:pPr>
    </w:p>
    <w:sectPr w:rsidR="00B041A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19F" w:rsidRDefault="00F6319F" w:rsidP="00FF7B90">
      <w:pPr>
        <w:spacing w:after="0" w:line="240" w:lineRule="auto"/>
      </w:pPr>
      <w:r>
        <w:separator/>
      </w:r>
    </w:p>
  </w:endnote>
  <w:endnote w:type="continuationSeparator" w:id="0">
    <w:p w:rsidR="00F6319F" w:rsidRDefault="00F6319F" w:rsidP="00FF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19F" w:rsidRDefault="00F6319F" w:rsidP="00FF7B90">
      <w:pPr>
        <w:spacing w:after="0" w:line="240" w:lineRule="auto"/>
      </w:pPr>
      <w:r>
        <w:separator/>
      </w:r>
    </w:p>
  </w:footnote>
  <w:footnote w:type="continuationSeparator" w:id="0">
    <w:p w:rsidR="00F6319F" w:rsidRDefault="00F6319F" w:rsidP="00FF7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041A0"/>
    <w:rsid w:val="00B47730"/>
    <w:rsid w:val="00CB0664"/>
    <w:rsid w:val="00F6319F"/>
    <w:rsid w:val="00FC693F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28FA25D8-2AA6-4DFA-A015-79E5AB00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C8ED18-641A-47DE-B362-031FFD49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2020-11-02T02:16:00Z</dcterms:modified>
  <cp:category/>
</cp:coreProperties>
</file>