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21" w:rsidRDefault="00385F03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美国</w:t>
      </w:r>
      <w:r>
        <w:rPr>
          <w:lang w:eastAsia="zh-CN"/>
        </w:rPr>
        <w:t>“</w:t>
      </w:r>
      <w:r>
        <w:rPr>
          <w:lang w:eastAsia="zh-CN"/>
        </w:rPr>
        <w:t>疫闹</w:t>
      </w:r>
      <w:r>
        <w:rPr>
          <w:lang w:eastAsia="zh-CN"/>
        </w:rPr>
        <w:t>”</w:t>
      </w:r>
      <w:r>
        <w:rPr>
          <w:lang w:eastAsia="zh-CN"/>
        </w:rPr>
        <w:t>不休</w:t>
      </w:r>
      <w:r>
        <w:rPr>
          <w:lang w:eastAsia="zh-CN"/>
        </w:rPr>
        <w:t xml:space="preserve"> </w:t>
      </w:r>
      <w:r>
        <w:rPr>
          <w:lang w:eastAsia="zh-CN"/>
        </w:rPr>
        <w:t>我们怎么办</w:t>
      </w:r>
    </w:p>
    <w:p w:rsidR="009F2121" w:rsidRDefault="00385F03">
      <w:pPr>
        <w:spacing w:after="0" w:line="240" w:lineRule="auto"/>
        <w:ind w:firstLine="420"/>
      </w:pPr>
      <w:r>
        <w:t>https</w:t>
      </w:r>
      <w:r w:rsidR="00247527">
        <w:rPr>
          <w:rFonts w:hint="eastAsia"/>
          <w:lang w:eastAsia="zh-CN"/>
        </w:rPr>
        <w:t>:</w:t>
      </w:r>
      <w:r>
        <w:t>//article.xuexi.cn/articles/index.html?art_id=2467772482428380626&amp;amp;t=1588658464334&amp;amp;study_style_id=feeds_default&amp;amp;showmenu=false&amp;amp;pid=&amp;amp;ptype=-1&amp;amp;source=share&amp;amp;share_to=copylink</w:t>
      </w:r>
    </w:p>
    <w:p w:rsidR="009F2121" w:rsidRDefault="00385F03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敲诈勒索的</w:t>
      </w:r>
      <w:r>
        <w:rPr>
          <w:lang w:eastAsia="zh-CN"/>
        </w:rPr>
        <w:t>“</w:t>
      </w:r>
      <w:r>
        <w:rPr>
          <w:lang w:eastAsia="zh-CN"/>
        </w:rPr>
        <w:t>中国责任论</w:t>
      </w:r>
      <w:r>
        <w:rPr>
          <w:lang w:eastAsia="zh-CN"/>
        </w:rPr>
        <w:t>”</w:t>
      </w:r>
      <w:r>
        <w:rPr>
          <w:lang w:eastAsia="zh-CN"/>
        </w:rPr>
        <w:t>：美国不少政客和媒体叫嚣中国必须为全球疫情负责，各种要求中国道歉并赔偿的言论甚嚣尘上。有人要求以中国购买的上万亿美元美国国债作为抵偿，有人声称要向国际法庭起诉中国，有人要向中国索要巨额病毒</w:t>
      </w:r>
      <w:r>
        <w:rPr>
          <w:lang w:eastAsia="zh-CN"/>
        </w:rPr>
        <w:t>“</w:t>
      </w:r>
      <w:r>
        <w:rPr>
          <w:lang w:eastAsia="zh-CN"/>
        </w:rPr>
        <w:t>赔偿金</w:t>
      </w:r>
      <w:r>
        <w:rPr>
          <w:lang w:eastAsia="zh-CN"/>
        </w:rPr>
        <w:t>”</w:t>
      </w:r>
      <w:r>
        <w:rPr>
          <w:lang w:eastAsia="zh-CN"/>
        </w:rPr>
        <w:t>。种种拙劣表演令人瞠目结舌。然而，病毒是人类共同的敌人，这样的闹剧无视中国为抗疫付出的巨大努力和牺牲，毒化国际合作抗疫的舆论氛围，却不能挽回被浪费的时间和已逝去的生命。</w:t>
      </w:r>
      <w:bookmarkStart w:id="0" w:name="_GoBack"/>
      <w:bookmarkEnd w:id="0"/>
    </w:p>
    <w:p w:rsidR="009F2121" w:rsidRDefault="009F2121">
      <w:pPr>
        <w:spacing w:after="0" w:line="240" w:lineRule="auto"/>
        <w:ind w:firstLine="420"/>
        <w:rPr>
          <w:lang w:eastAsia="zh-CN"/>
        </w:rPr>
      </w:pPr>
    </w:p>
    <w:sectPr w:rsidR="009F21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F03" w:rsidRDefault="00385F03" w:rsidP="00247527">
      <w:pPr>
        <w:spacing w:after="0" w:line="240" w:lineRule="auto"/>
      </w:pPr>
      <w:r>
        <w:separator/>
      </w:r>
    </w:p>
  </w:endnote>
  <w:endnote w:type="continuationSeparator" w:id="0">
    <w:p w:rsidR="00385F03" w:rsidRDefault="00385F03" w:rsidP="0024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F03" w:rsidRDefault="00385F03" w:rsidP="00247527">
      <w:pPr>
        <w:spacing w:after="0" w:line="240" w:lineRule="auto"/>
      </w:pPr>
      <w:r>
        <w:separator/>
      </w:r>
    </w:p>
  </w:footnote>
  <w:footnote w:type="continuationSeparator" w:id="0">
    <w:p w:rsidR="00385F03" w:rsidRDefault="00385F03" w:rsidP="00247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47527"/>
    <w:rsid w:val="0029639D"/>
    <w:rsid w:val="00326F90"/>
    <w:rsid w:val="00385F03"/>
    <w:rsid w:val="009F212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7DB7F7B1-9E4E-488F-BE23-BC87A5D2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B94D20-B1D2-4F60-B98A-4A99D0B6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2020-11-02T02:29:00Z</dcterms:modified>
  <cp:category/>
</cp:coreProperties>
</file>