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524" w:rsidRDefault="008D6D7B">
      <w:pPr>
        <w:pStyle w:val="1"/>
        <w:spacing w:before="0" w:line="240" w:lineRule="auto"/>
        <w:jc w:val="center"/>
        <w:rPr>
          <w:lang w:eastAsia="zh-CN"/>
        </w:rPr>
      </w:pPr>
      <w:r>
        <w:rPr>
          <w:lang w:eastAsia="zh-CN"/>
        </w:rPr>
        <w:t>多国人士积极评价中国抗</w:t>
      </w:r>
      <w:proofErr w:type="gramStart"/>
      <w:r>
        <w:rPr>
          <w:lang w:eastAsia="zh-CN"/>
        </w:rPr>
        <w:t>疫</w:t>
      </w:r>
      <w:proofErr w:type="gramEnd"/>
      <w:r>
        <w:rPr>
          <w:lang w:eastAsia="zh-CN"/>
        </w:rPr>
        <w:t>努力</w:t>
      </w:r>
    </w:p>
    <w:p w:rsidR="00642524" w:rsidRDefault="008D6D7B">
      <w:pPr>
        <w:spacing w:after="0" w:line="240" w:lineRule="auto"/>
        <w:ind w:firstLine="420"/>
      </w:pPr>
      <w:r>
        <w:t>http</w:t>
      </w:r>
      <w:r>
        <w:rPr>
          <w:rFonts w:hint="eastAsia"/>
          <w:lang w:eastAsia="zh-CN"/>
        </w:rPr>
        <w:t>:</w:t>
      </w:r>
      <w:r>
        <w:t>//world.gmw.cn/2020-06/10/content_33901486.htm</w:t>
      </w:r>
      <w:bookmarkStart w:id="0" w:name="_GoBack"/>
      <w:bookmarkEnd w:id="0"/>
    </w:p>
    <w:p w:rsidR="00642524" w:rsidRDefault="008D6D7B">
      <w:pPr>
        <w:spacing w:after="0" w:line="240" w:lineRule="auto"/>
        <w:ind w:firstLine="420"/>
        <w:rPr>
          <w:lang w:eastAsia="zh-CN"/>
        </w:rPr>
      </w:pPr>
      <w:r>
        <w:rPr>
          <w:lang w:eastAsia="zh-CN"/>
        </w:rPr>
        <w:t>中国发布《抗击新冠肺炎疫情的中国行动》白皮书受到国际关注。国际人士近日纷纷表示，中国为抗击疫情所</w:t>
      </w:r>
      <w:proofErr w:type="gramStart"/>
      <w:r>
        <w:rPr>
          <w:lang w:eastAsia="zh-CN"/>
        </w:rPr>
        <w:t>作出</w:t>
      </w:r>
      <w:proofErr w:type="gramEnd"/>
      <w:r>
        <w:rPr>
          <w:lang w:eastAsia="zh-CN"/>
        </w:rPr>
        <w:t>的努力，以及中国尽己所能向国际社会提供人道主义援助值得各国肯定和学习。</w:t>
      </w:r>
    </w:p>
    <w:p w:rsidR="00642524" w:rsidRDefault="008D6D7B">
      <w:pPr>
        <w:spacing w:after="0" w:line="240" w:lineRule="auto"/>
        <w:ind w:firstLine="420"/>
        <w:rPr>
          <w:lang w:eastAsia="zh-CN"/>
        </w:rPr>
      </w:pPr>
      <w:r>
        <w:rPr>
          <w:lang w:eastAsia="zh-CN"/>
        </w:rPr>
        <w:t>尼泊尔众议院议员潘帕</w:t>
      </w:r>
      <w:r>
        <w:rPr>
          <w:lang w:eastAsia="zh-CN"/>
        </w:rPr>
        <w:t>·</w:t>
      </w:r>
      <w:r>
        <w:rPr>
          <w:lang w:eastAsia="zh-CN"/>
        </w:rPr>
        <w:t>布萨尔表示，在白皮书中，中国再一次向国际社会表达了团结合作、共同抗击疫情的决心和信心。在尼泊尔还没有发生疫情的时候，中国在救治和防控领域给尼泊尔提供了很多建议，现在尼泊尔也出现了疫情，中国继续多方面给予尼泊尔大力协助，尼泊尔对此深表感谢。</w:t>
      </w:r>
    </w:p>
    <w:p w:rsidR="00642524" w:rsidRDefault="008D6D7B">
      <w:pPr>
        <w:spacing w:after="0" w:line="240" w:lineRule="auto"/>
        <w:ind w:firstLine="420"/>
        <w:rPr>
          <w:lang w:eastAsia="zh-CN"/>
        </w:rPr>
      </w:pPr>
      <w:r>
        <w:rPr>
          <w:lang w:eastAsia="zh-CN"/>
        </w:rPr>
        <w:t>卢旺达中国校友会主席休尼斯特：中国政府为战胜疫情所制定的政策和战略值得所有国家赞扬，我们应当共同努力，中国支持其他国家抗击新冠肺炎疫情，这是人类必须共同战斗才能赢得胜利的战争。我可以说，这是实实在在的</w:t>
      </w:r>
      <w:r>
        <w:rPr>
          <w:lang w:eastAsia="zh-CN"/>
        </w:rPr>
        <w:t>“</w:t>
      </w:r>
      <w:r>
        <w:rPr>
          <w:lang w:eastAsia="zh-CN"/>
        </w:rPr>
        <w:t>中国在行动</w:t>
      </w:r>
      <w:r>
        <w:rPr>
          <w:lang w:eastAsia="zh-CN"/>
        </w:rPr>
        <w:t>”</w:t>
      </w:r>
      <w:r>
        <w:rPr>
          <w:lang w:eastAsia="zh-CN"/>
        </w:rPr>
        <w:t>。</w:t>
      </w:r>
    </w:p>
    <w:p w:rsidR="00642524" w:rsidRDefault="008D6D7B">
      <w:pPr>
        <w:spacing w:after="0" w:line="240" w:lineRule="auto"/>
        <w:ind w:firstLine="420"/>
        <w:rPr>
          <w:lang w:eastAsia="zh-CN"/>
        </w:rPr>
      </w:pPr>
      <w:r>
        <w:rPr>
          <w:lang w:eastAsia="zh-CN"/>
        </w:rPr>
        <w:t>南非斯坦陵布什大学流行病学家乔</w:t>
      </w:r>
      <w:r>
        <w:rPr>
          <w:lang w:eastAsia="zh-CN"/>
        </w:rPr>
        <w:t>·</w:t>
      </w:r>
      <w:r>
        <w:rPr>
          <w:lang w:eastAsia="zh-CN"/>
        </w:rPr>
        <w:t>巴恩斯表示她非常赞赏白皮书提到中国携手世界各国共同抗击新冠肺炎疫情所取得的积极成果，乔</w:t>
      </w:r>
      <w:r>
        <w:rPr>
          <w:lang w:eastAsia="zh-CN"/>
        </w:rPr>
        <w:t>·</w:t>
      </w:r>
      <w:r>
        <w:rPr>
          <w:lang w:eastAsia="zh-CN"/>
        </w:rPr>
        <w:t>巴恩斯认为中国不仅在努力推动国际抗</w:t>
      </w:r>
      <w:proofErr w:type="gramStart"/>
      <w:r>
        <w:rPr>
          <w:lang w:eastAsia="zh-CN"/>
        </w:rPr>
        <w:t>疫</w:t>
      </w:r>
      <w:proofErr w:type="gramEnd"/>
      <w:r>
        <w:rPr>
          <w:lang w:eastAsia="zh-CN"/>
        </w:rPr>
        <w:t>合作，并且尽己所能向国际社会提供人道主义援助。</w:t>
      </w:r>
    </w:p>
    <w:p w:rsidR="00642524" w:rsidRDefault="008D6D7B">
      <w:pPr>
        <w:spacing w:after="0" w:line="240" w:lineRule="auto"/>
        <w:ind w:firstLine="420"/>
        <w:rPr>
          <w:lang w:eastAsia="zh-CN"/>
        </w:rPr>
      </w:pPr>
      <w:r>
        <w:rPr>
          <w:lang w:eastAsia="zh-CN"/>
        </w:rPr>
        <w:t>南非斯坦陵布什大学流行病学家乔</w:t>
      </w:r>
      <w:r>
        <w:rPr>
          <w:lang w:eastAsia="zh-CN"/>
        </w:rPr>
        <w:t>·</w:t>
      </w:r>
      <w:r>
        <w:rPr>
          <w:lang w:eastAsia="zh-CN"/>
        </w:rPr>
        <w:t>巴恩斯：我完全赞同中国抗</w:t>
      </w:r>
      <w:proofErr w:type="gramStart"/>
      <w:r>
        <w:rPr>
          <w:lang w:eastAsia="zh-CN"/>
        </w:rPr>
        <w:t>疫</w:t>
      </w:r>
      <w:proofErr w:type="gramEnd"/>
      <w:r>
        <w:rPr>
          <w:lang w:eastAsia="zh-CN"/>
        </w:rPr>
        <w:t>白皮书里提到的内容，我们都生活在同一个世界并且彼此命运相连。所以就卫生健康而言，为了全世界人民的健康安全，世界各国必须跨越国界加强全球抗</w:t>
      </w:r>
      <w:proofErr w:type="gramStart"/>
      <w:r>
        <w:rPr>
          <w:lang w:eastAsia="zh-CN"/>
        </w:rPr>
        <w:t>疫</w:t>
      </w:r>
      <w:proofErr w:type="gramEnd"/>
      <w:r>
        <w:rPr>
          <w:lang w:eastAsia="zh-CN"/>
        </w:rPr>
        <w:t>合作，我完全支持中国为维护世界人民的健康和安全所</w:t>
      </w:r>
      <w:proofErr w:type="gramStart"/>
      <w:r>
        <w:rPr>
          <w:lang w:eastAsia="zh-CN"/>
        </w:rPr>
        <w:t>作出</w:t>
      </w:r>
      <w:proofErr w:type="gramEnd"/>
      <w:r>
        <w:rPr>
          <w:lang w:eastAsia="zh-CN"/>
        </w:rPr>
        <w:t>的贡献。</w:t>
      </w:r>
    </w:p>
    <w:p w:rsidR="00642524" w:rsidRDefault="00642524">
      <w:pPr>
        <w:spacing w:after="0" w:line="240" w:lineRule="auto"/>
        <w:ind w:firstLine="420"/>
        <w:rPr>
          <w:lang w:eastAsia="zh-CN"/>
        </w:rPr>
      </w:pPr>
    </w:p>
    <w:sectPr w:rsidR="006425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42524"/>
    <w:rsid w:val="008D6D7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081C7F3-0FC6-4694-9208-E02A364F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3094-38E1-434A-A85B-93BAB57F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2020-11-02T02:37:00Z</dcterms:modified>
  <cp:category/>
</cp:coreProperties>
</file>