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82B" w:rsidRDefault="009B1DA5">
      <w:pPr>
        <w:pStyle w:val="1"/>
        <w:spacing w:before="0" w:line="240" w:lineRule="auto"/>
        <w:jc w:val="center"/>
        <w:rPr>
          <w:lang w:eastAsia="zh-CN"/>
        </w:rPr>
      </w:pPr>
      <w:r>
        <w:rPr>
          <w:lang w:eastAsia="zh-CN"/>
        </w:rPr>
        <w:t>俄总统新闻秘书：没有证据表明中国隐瞒疫情信息</w:t>
      </w:r>
    </w:p>
    <w:p w:rsidR="00AC182B" w:rsidRDefault="009B1DA5">
      <w:pPr>
        <w:spacing w:after="0" w:line="240" w:lineRule="auto"/>
        <w:ind w:firstLine="420"/>
      </w:pPr>
      <w:r>
        <w:t>http</w:t>
      </w:r>
      <w:r>
        <w:rPr>
          <w:rFonts w:hint="eastAsia"/>
          <w:lang w:eastAsia="zh-CN"/>
        </w:rPr>
        <w:t>:</w:t>
      </w:r>
      <w:r>
        <w:t>//www.xinhuanet.com/world/2020-04/24/c_1125899612.htm</w:t>
      </w:r>
    </w:p>
    <w:p w:rsidR="00AC182B" w:rsidRDefault="009B1DA5">
      <w:pPr>
        <w:spacing w:after="0" w:line="240" w:lineRule="auto"/>
        <w:ind w:firstLine="420"/>
        <w:rPr>
          <w:lang w:eastAsia="zh-CN"/>
        </w:rPr>
      </w:pPr>
      <w:r>
        <w:rPr>
          <w:lang w:eastAsia="zh-CN"/>
        </w:rPr>
        <w:t>俄罗斯总统新闻秘书佩斯科夫</w:t>
      </w:r>
      <w:r>
        <w:rPr>
          <w:lang w:eastAsia="zh-CN"/>
        </w:rPr>
        <w:t>23</w:t>
      </w:r>
      <w:r>
        <w:rPr>
          <w:lang w:eastAsia="zh-CN"/>
        </w:rPr>
        <w:t>日表示，没有证据表明中国隐瞒疫情信息。</w:t>
      </w:r>
    </w:p>
    <w:p w:rsidR="00AC182B" w:rsidRDefault="009B1DA5">
      <w:pPr>
        <w:spacing w:after="0" w:line="240" w:lineRule="auto"/>
        <w:ind w:firstLine="420"/>
        <w:rPr>
          <w:lang w:eastAsia="zh-CN"/>
        </w:rPr>
      </w:pPr>
      <w:r>
        <w:rPr>
          <w:lang w:eastAsia="zh-CN"/>
        </w:rPr>
        <w:t>“</w:t>
      </w:r>
      <w:r>
        <w:rPr>
          <w:lang w:eastAsia="zh-CN"/>
        </w:rPr>
        <w:t>俄方未发现任何证据支撑这种说法。</w:t>
      </w:r>
      <w:r>
        <w:rPr>
          <w:lang w:eastAsia="zh-CN"/>
        </w:rPr>
        <w:t>”</w:t>
      </w:r>
      <w:r>
        <w:rPr>
          <w:lang w:eastAsia="zh-CN"/>
        </w:rPr>
        <w:t>佩斯科夫说，新冠疫情是全人类、全球经济以及每一个国家面对的共同挑战。</w:t>
      </w:r>
      <w:r>
        <w:rPr>
          <w:lang w:eastAsia="zh-CN"/>
        </w:rPr>
        <w:t>“</w:t>
      </w:r>
      <w:r>
        <w:rPr>
          <w:lang w:eastAsia="zh-CN"/>
        </w:rPr>
        <w:t>俄总统普京说，必须协作努力，才可以战胜疫情，逐步摆脱全球经济危机。正因如此，我们与中国保持着全面沟通。</w:t>
      </w:r>
      <w:r>
        <w:rPr>
          <w:lang w:eastAsia="zh-CN"/>
        </w:rPr>
        <w:t>”</w:t>
      </w:r>
      <w:r>
        <w:rPr>
          <w:lang w:eastAsia="zh-CN"/>
        </w:rPr>
        <w:t>俄罗斯外交部发言人扎哈罗娃当天表示，一些西方国家毫无根据地攻击并企图将新冠疫情责任推卸给中国和世界卫生组织是极其不合适的。</w:t>
      </w:r>
      <w:bookmarkStart w:id="0" w:name="_GoBack"/>
      <w:bookmarkEnd w:id="0"/>
    </w:p>
    <w:p w:rsidR="00AC182B" w:rsidRDefault="00AC182B">
      <w:pPr>
        <w:spacing w:after="0" w:line="240" w:lineRule="auto"/>
        <w:ind w:firstLine="420"/>
        <w:rPr>
          <w:lang w:eastAsia="zh-CN"/>
        </w:rPr>
      </w:pPr>
    </w:p>
    <w:sectPr w:rsidR="00AC18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9B1DA5"/>
    <w:rsid w:val="00AA1D8D"/>
    <w:rsid w:val="00AC182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EF5A391-056C-437E-B10D-C34C292F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9AC9-7579-4C7A-8541-F0B0E020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2020-11-02T02:38:00Z</dcterms:modified>
  <cp:category/>
</cp:coreProperties>
</file>