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560" w:rsidRDefault="006F42F8">
      <w:pPr>
        <w:pStyle w:val="1"/>
        <w:spacing w:before="0" w:line="240" w:lineRule="auto"/>
        <w:jc w:val="center"/>
        <w:rPr>
          <w:lang w:eastAsia="zh-CN"/>
        </w:rPr>
      </w:pPr>
      <w:r>
        <w:rPr>
          <w:lang w:eastAsia="zh-CN"/>
        </w:rPr>
        <w:t>2020</w:t>
      </w:r>
      <w:r>
        <w:rPr>
          <w:lang w:eastAsia="zh-CN"/>
        </w:rPr>
        <w:t>年</w:t>
      </w:r>
      <w:r>
        <w:rPr>
          <w:lang w:eastAsia="zh-CN"/>
        </w:rPr>
        <w:t>7</w:t>
      </w:r>
      <w:r>
        <w:rPr>
          <w:lang w:eastAsia="zh-CN"/>
        </w:rPr>
        <w:t>月</w:t>
      </w:r>
      <w:r>
        <w:rPr>
          <w:lang w:eastAsia="zh-CN"/>
        </w:rPr>
        <w:t>8</w:t>
      </w:r>
      <w:r>
        <w:rPr>
          <w:lang w:eastAsia="zh-CN"/>
        </w:rPr>
        <w:t>日外交部发言人赵立坚主持例行记者会</w:t>
      </w:r>
    </w:p>
    <w:p w:rsidR="00101560" w:rsidRDefault="006F42F8">
      <w:pPr>
        <w:spacing w:after="0" w:line="240" w:lineRule="auto"/>
        <w:ind w:firstLine="420"/>
      </w:pPr>
      <w:r>
        <w:t>https</w:t>
      </w:r>
      <w:r>
        <w:rPr>
          <w:rFonts w:hint="eastAsia"/>
          <w:lang w:eastAsia="zh-CN"/>
        </w:rPr>
        <w:t>:</w:t>
      </w:r>
      <w:r>
        <w:t>//www.mfa.gov.cn/web/fyrbt_673021/jzhsl_673025/t1796086.shtml</w:t>
      </w:r>
    </w:p>
    <w:p w:rsidR="00101560" w:rsidRDefault="006F42F8">
      <w:pPr>
        <w:spacing w:after="0" w:line="240" w:lineRule="auto"/>
        <w:ind w:firstLine="420"/>
        <w:rPr>
          <w:lang w:eastAsia="zh-CN"/>
        </w:rPr>
      </w:pPr>
      <w:r>
        <w:rPr>
          <w:lang w:eastAsia="zh-CN"/>
        </w:rPr>
        <w:t>澎湃新闻记者：</w:t>
      </w:r>
      <w:proofErr w:type="gramStart"/>
      <w:r>
        <w:rPr>
          <w:lang w:eastAsia="zh-CN"/>
        </w:rPr>
        <w:t>世</w:t>
      </w:r>
      <w:proofErr w:type="gramEnd"/>
      <w:r>
        <w:rPr>
          <w:lang w:eastAsia="zh-CN"/>
        </w:rPr>
        <w:t>卫组织宣布将派专家赴华与中方专家合作，就新冠病毒溯源工作进行科学规划。中方对此有何评论？</w:t>
      </w:r>
      <w:bookmarkStart w:id="0" w:name="_GoBack"/>
      <w:bookmarkEnd w:id="0"/>
    </w:p>
    <w:p w:rsidR="00101560" w:rsidRDefault="006F42F8">
      <w:pPr>
        <w:spacing w:after="0" w:line="240" w:lineRule="auto"/>
        <w:ind w:firstLine="420"/>
        <w:rPr>
          <w:lang w:eastAsia="zh-CN"/>
        </w:rPr>
      </w:pPr>
      <w:r>
        <w:rPr>
          <w:lang w:eastAsia="zh-CN"/>
        </w:rPr>
        <w:t>赵立坚：病毒溯源是一个严肃复杂的科学问题，应当由科学家和医学专家研究探索。习近</w:t>
      </w:r>
      <w:proofErr w:type="gramStart"/>
      <w:r>
        <w:rPr>
          <w:lang w:eastAsia="zh-CN"/>
        </w:rPr>
        <w:t>平主席</w:t>
      </w:r>
      <w:proofErr w:type="gramEnd"/>
      <w:r>
        <w:rPr>
          <w:lang w:eastAsia="zh-CN"/>
        </w:rPr>
        <w:t>在第</w:t>
      </w:r>
      <w:r>
        <w:rPr>
          <w:lang w:eastAsia="zh-CN"/>
        </w:rPr>
        <w:t>73</w:t>
      </w:r>
      <w:r>
        <w:rPr>
          <w:lang w:eastAsia="zh-CN"/>
        </w:rPr>
        <w:t>届</w:t>
      </w:r>
      <w:proofErr w:type="gramStart"/>
      <w:r>
        <w:rPr>
          <w:lang w:eastAsia="zh-CN"/>
        </w:rPr>
        <w:t>世</w:t>
      </w:r>
      <w:proofErr w:type="gramEnd"/>
      <w:r>
        <w:rPr>
          <w:lang w:eastAsia="zh-CN"/>
        </w:rPr>
        <w:t>卫大会开幕式致辞中强调，中方继续支持各国科学家们开展病毒源头和传播途径的全球科学研究。中方参与共提了</w:t>
      </w:r>
      <w:proofErr w:type="gramStart"/>
      <w:r>
        <w:rPr>
          <w:lang w:eastAsia="zh-CN"/>
        </w:rPr>
        <w:t>世</w:t>
      </w:r>
      <w:proofErr w:type="gramEnd"/>
      <w:r>
        <w:rPr>
          <w:lang w:eastAsia="zh-CN"/>
        </w:rPr>
        <w:t>卫大会涉新冠肺炎决议，支持</w:t>
      </w:r>
      <w:proofErr w:type="gramStart"/>
      <w:r>
        <w:rPr>
          <w:lang w:eastAsia="zh-CN"/>
        </w:rPr>
        <w:t>世</w:t>
      </w:r>
      <w:proofErr w:type="gramEnd"/>
      <w:r>
        <w:rPr>
          <w:lang w:eastAsia="zh-CN"/>
        </w:rPr>
        <w:t>卫组织主导下各成员国就病毒动物源头等领域开展合作。</w:t>
      </w:r>
    </w:p>
    <w:p w:rsidR="00101560" w:rsidRDefault="006F42F8">
      <w:pPr>
        <w:spacing w:after="0" w:line="240" w:lineRule="auto"/>
        <w:ind w:firstLine="420"/>
        <w:rPr>
          <w:lang w:eastAsia="zh-CN"/>
        </w:rPr>
      </w:pPr>
      <w:r>
        <w:rPr>
          <w:lang w:eastAsia="zh-CN"/>
        </w:rPr>
        <w:t>自疫情发生以来，</w:t>
      </w:r>
      <w:proofErr w:type="gramStart"/>
      <w:r>
        <w:rPr>
          <w:lang w:eastAsia="zh-CN"/>
        </w:rPr>
        <w:t>世</w:t>
      </w:r>
      <w:proofErr w:type="gramEnd"/>
      <w:r>
        <w:rPr>
          <w:lang w:eastAsia="zh-CN"/>
        </w:rPr>
        <w:t>卫组织和中国一直保持着沟通与合作。</w:t>
      </w:r>
      <w:proofErr w:type="gramStart"/>
      <w:r>
        <w:rPr>
          <w:lang w:eastAsia="zh-CN"/>
        </w:rPr>
        <w:t>世</w:t>
      </w:r>
      <w:proofErr w:type="gramEnd"/>
      <w:r>
        <w:rPr>
          <w:lang w:eastAsia="zh-CN"/>
        </w:rPr>
        <w:t>卫组织已发布消息表示：</w:t>
      </w:r>
      <w:proofErr w:type="gramStart"/>
      <w:r>
        <w:rPr>
          <w:lang w:eastAsia="zh-CN"/>
        </w:rPr>
        <w:t>世</w:t>
      </w:r>
      <w:proofErr w:type="gramEnd"/>
      <w:r>
        <w:rPr>
          <w:lang w:eastAsia="zh-CN"/>
        </w:rPr>
        <w:t>卫组织专家将赴华与中方专家合作，就新冠病毒溯源工作进行科学规划。双方专家将研拟由</w:t>
      </w:r>
      <w:proofErr w:type="gramStart"/>
      <w:r>
        <w:rPr>
          <w:lang w:eastAsia="zh-CN"/>
        </w:rPr>
        <w:t>世</w:t>
      </w:r>
      <w:proofErr w:type="gramEnd"/>
      <w:r>
        <w:rPr>
          <w:lang w:eastAsia="zh-CN"/>
        </w:rPr>
        <w:t>卫组织主导的国际专家组的工作范围和任务书。过去多国发生的传染性疫情已经表明</w:t>
      </w:r>
      <w:r>
        <w:rPr>
          <w:lang w:eastAsia="zh-CN"/>
        </w:rPr>
        <w:t>，新发病毒性疾病的溯源工作非常复杂，做好规划并实施一系列的科学研究将促进对病毒动物宿主和传播途径的理解。溯源是一个持续发展的过程，下一步可能在全球范围内开展进一步的国际科学研究与合作。</w:t>
      </w:r>
      <w:proofErr w:type="gramStart"/>
      <w:r>
        <w:rPr>
          <w:lang w:eastAsia="zh-CN"/>
        </w:rPr>
        <w:t>世</w:t>
      </w:r>
      <w:proofErr w:type="gramEnd"/>
      <w:r>
        <w:rPr>
          <w:lang w:eastAsia="zh-CN"/>
        </w:rPr>
        <w:t>卫组织突发事件规划执行主任瑞安表示，病毒溯源十分复杂，随着该进程的推进，要对病毒来源存在的多种可能性持开放态度。</w:t>
      </w:r>
    </w:p>
    <w:p w:rsidR="00101560" w:rsidRDefault="006F42F8">
      <w:pPr>
        <w:spacing w:after="0" w:line="240" w:lineRule="auto"/>
        <w:ind w:firstLine="420"/>
        <w:rPr>
          <w:lang w:eastAsia="zh-CN"/>
        </w:rPr>
      </w:pPr>
      <w:r>
        <w:rPr>
          <w:lang w:eastAsia="zh-CN"/>
        </w:rPr>
        <w:t>经双方协商，中国政府同意</w:t>
      </w:r>
      <w:proofErr w:type="gramStart"/>
      <w:r>
        <w:rPr>
          <w:lang w:eastAsia="zh-CN"/>
        </w:rPr>
        <w:t>世</w:t>
      </w:r>
      <w:proofErr w:type="gramEnd"/>
      <w:r>
        <w:rPr>
          <w:lang w:eastAsia="zh-CN"/>
        </w:rPr>
        <w:t>卫组织派专家来北京，同中国科学家和医学专家就新冠肺炎病毒溯源科学合作有关事宜进行合作交流。我们与</w:t>
      </w:r>
      <w:proofErr w:type="gramStart"/>
      <w:r>
        <w:rPr>
          <w:lang w:eastAsia="zh-CN"/>
        </w:rPr>
        <w:t>世</w:t>
      </w:r>
      <w:proofErr w:type="gramEnd"/>
      <w:r>
        <w:rPr>
          <w:lang w:eastAsia="zh-CN"/>
        </w:rPr>
        <w:t>卫组织有着基本共识，溯源是一个科学问题，应由科学家在全球范围开展国际科学研究与合作。</w:t>
      </w:r>
      <w:proofErr w:type="gramStart"/>
      <w:r>
        <w:rPr>
          <w:lang w:eastAsia="zh-CN"/>
        </w:rPr>
        <w:t>世</w:t>
      </w:r>
      <w:proofErr w:type="gramEnd"/>
      <w:r>
        <w:rPr>
          <w:lang w:eastAsia="zh-CN"/>
        </w:rPr>
        <w:t>卫</w:t>
      </w:r>
      <w:r>
        <w:rPr>
          <w:lang w:eastAsia="zh-CN"/>
        </w:rPr>
        <w:t>组织也认为，溯源是一个持续发展的过程，可能涉及多国多地，</w:t>
      </w:r>
      <w:proofErr w:type="gramStart"/>
      <w:r>
        <w:rPr>
          <w:lang w:eastAsia="zh-CN"/>
        </w:rPr>
        <w:t>世</w:t>
      </w:r>
      <w:proofErr w:type="gramEnd"/>
      <w:r>
        <w:rPr>
          <w:lang w:eastAsia="zh-CN"/>
        </w:rPr>
        <w:t>卫组织将视需要对其他国家和地区进行类似的考察。</w:t>
      </w:r>
    </w:p>
    <w:p w:rsidR="00101560" w:rsidRDefault="00101560">
      <w:pPr>
        <w:spacing w:after="0" w:line="240" w:lineRule="auto"/>
        <w:ind w:firstLine="420"/>
        <w:rPr>
          <w:lang w:eastAsia="zh-CN"/>
        </w:rPr>
      </w:pPr>
    </w:p>
    <w:sectPr w:rsidR="0010156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01560"/>
    <w:rsid w:val="0015074B"/>
    <w:rsid w:val="0029639D"/>
    <w:rsid w:val="00326F90"/>
    <w:rsid w:val="006F42F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A1CCB55-EE81-4A52-9B94-6139C080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等线" w:eastAsia="等线" w:hAnsi="等线"/>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20DF0-49D1-468D-8F0F-873679950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用户</cp:lastModifiedBy>
  <cp:revision>2</cp:revision>
  <dcterms:created xsi:type="dcterms:W3CDTF">2013-12-23T23:15:00Z</dcterms:created>
  <dcterms:modified xsi:type="dcterms:W3CDTF">2020-11-02T02:42:00Z</dcterms:modified>
  <cp:category/>
</cp:coreProperties>
</file>