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0B" w:rsidRDefault="00B35C58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2020</w:t>
      </w:r>
      <w:r>
        <w:rPr>
          <w:lang w:eastAsia="zh-CN"/>
        </w:rPr>
        <w:t>年</w:t>
      </w:r>
      <w:r>
        <w:rPr>
          <w:lang w:eastAsia="zh-CN"/>
        </w:rPr>
        <w:t>7</w:t>
      </w:r>
      <w:r>
        <w:rPr>
          <w:lang w:eastAsia="zh-CN"/>
        </w:rPr>
        <w:t>月</w:t>
      </w:r>
      <w:r>
        <w:rPr>
          <w:lang w:eastAsia="zh-CN"/>
        </w:rPr>
        <w:t>6</w:t>
      </w:r>
      <w:r>
        <w:rPr>
          <w:lang w:eastAsia="zh-CN"/>
        </w:rPr>
        <w:t>日外交部发言人赵立坚主持例行记者会</w:t>
      </w:r>
    </w:p>
    <w:p w:rsidR="00946A0B" w:rsidRDefault="00B35C58">
      <w:pPr>
        <w:spacing w:after="0" w:line="240" w:lineRule="auto"/>
        <w:ind w:firstLine="420"/>
      </w:pPr>
      <w:r>
        <w:t>https</w:t>
      </w:r>
      <w:r>
        <w:rPr>
          <w:rFonts w:hint="eastAsia"/>
          <w:lang w:eastAsia="zh-CN"/>
        </w:rPr>
        <w:t>:</w:t>
      </w:r>
      <w:r>
        <w:t>//www.mfa.gov.cn/web/fyrbt_673021/jzhsl_673025/t1795264.shtml</w:t>
      </w:r>
    </w:p>
    <w:p w:rsidR="00946A0B" w:rsidRDefault="00B35C58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总台央视记者：日前，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卫组织更新</w:t>
      </w:r>
      <w:r>
        <w:rPr>
          <w:lang w:eastAsia="zh-CN"/>
        </w:rPr>
        <w:t>“</w:t>
      </w:r>
      <w:r>
        <w:rPr>
          <w:lang w:eastAsia="zh-CN"/>
        </w:rPr>
        <w:t>应对新冠肺炎疫情时间线</w:t>
      </w:r>
      <w:r>
        <w:rPr>
          <w:lang w:eastAsia="zh-CN"/>
        </w:rPr>
        <w:t>”</w:t>
      </w:r>
      <w:r>
        <w:rPr>
          <w:lang w:eastAsia="zh-CN"/>
        </w:rPr>
        <w:t>。美众议院中国工作组主席麦考尔发表声明表示：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卫组织终于承认了真相，中国共产党从未向世界卫生组织报告过疫情暴发。中方对此有何评论？中方是否曾向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卫组织主动报告过疫情暴发？</w:t>
      </w:r>
    </w:p>
    <w:p w:rsidR="00946A0B" w:rsidRDefault="00B35C58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赵立坚：美方的说法完全不符合事实。</w:t>
      </w:r>
    </w:p>
    <w:p w:rsidR="00946A0B" w:rsidRDefault="00B35C58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中方作为世界卫生组织《国际卫生条例》缔约国，始终本着公开、透明、负责任的态度，认真履行《国际卫生条例》规定的职责和义务，向世界卫生组织、有关国家和地区组织以及中国港澳台地区及时主动通报疫情信息。中国政府和</w:t>
      </w:r>
      <w:proofErr w:type="gramStart"/>
      <w:r>
        <w:rPr>
          <w:lang w:eastAsia="zh-CN"/>
        </w:rPr>
        <w:t>世卫</w:t>
      </w:r>
      <w:proofErr w:type="gramEnd"/>
      <w:r>
        <w:rPr>
          <w:lang w:eastAsia="zh-CN"/>
        </w:rPr>
        <w:t>组织双方公布的时间线都清晰说明，中国及时、透明地向国际社会分享了疫情信息。去年</w:t>
      </w:r>
      <w:r>
        <w:rPr>
          <w:lang w:eastAsia="zh-CN"/>
        </w:rPr>
        <w:t>12</w:t>
      </w:r>
      <w:r>
        <w:rPr>
          <w:lang w:eastAsia="zh-CN"/>
        </w:rPr>
        <w:t>月</w:t>
      </w:r>
      <w:r>
        <w:rPr>
          <w:lang w:eastAsia="zh-CN"/>
        </w:rPr>
        <w:t>31</w:t>
      </w:r>
      <w:r>
        <w:rPr>
          <w:lang w:eastAsia="zh-CN"/>
        </w:rPr>
        <w:t>日，武汉市卫生健康委就</w:t>
      </w:r>
      <w:proofErr w:type="gramStart"/>
      <w:r>
        <w:rPr>
          <w:lang w:eastAsia="zh-CN"/>
        </w:rPr>
        <w:t>在官网发布</w:t>
      </w:r>
      <w:proofErr w:type="gramEnd"/>
      <w:r>
        <w:rPr>
          <w:lang w:eastAsia="zh-CN"/>
        </w:rPr>
        <w:t>《关于当前我市肺炎疫情的情况通报》。中方在第一时间向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卫组织作了通报。事实清清楚楚。</w:t>
      </w:r>
    </w:p>
    <w:p w:rsidR="00946A0B" w:rsidRDefault="00B35C58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一些美国政客歪曲事实，编造谎言，目的是抹黑中国和</w:t>
      </w:r>
      <w:proofErr w:type="gramStart"/>
      <w:r>
        <w:rPr>
          <w:lang w:eastAsia="zh-CN"/>
        </w:rPr>
        <w:t>世卫</w:t>
      </w:r>
      <w:proofErr w:type="gramEnd"/>
      <w:r>
        <w:rPr>
          <w:lang w:eastAsia="zh-CN"/>
        </w:rPr>
        <w:t>组织，服务于自身政治目的。我们敦促他们尊重事实</w:t>
      </w:r>
      <w:r>
        <w:rPr>
          <w:lang w:eastAsia="zh-CN"/>
        </w:rPr>
        <w:t>，停止政治操弄。</w:t>
      </w:r>
      <w:bookmarkStart w:id="0" w:name="_GoBack"/>
      <w:bookmarkEnd w:id="0"/>
    </w:p>
    <w:p w:rsidR="00946A0B" w:rsidRDefault="00946A0B">
      <w:pPr>
        <w:spacing w:after="0" w:line="240" w:lineRule="auto"/>
        <w:ind w:firstLine="420"/>
        <w:rPr>
          <w:lang w:eastAsia="zh-CN"/>
        </w:rPr>
      </w:pPr>
    </w:p>
    <w:sectPr w:rsidR="00946A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46A0B"/>
    <w:rsid w:val="00AA1D8D"/>
    <w:rsid w:val="00B35C5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1DEF188-9C10-4FD3-978C-088F9DB9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528D4-D8B8-4B2A-9F4A-DA4278E7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2020-11-02T02:42:00Z</dcterms:modified>
  <cp:category/>
</cp:coreProperties>
</file>